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282c" w14:textId="5fe2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ноября 2011 года № 187 "О создании специальной экономической зоны "Хоргос -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июля 2015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187 «О создании специальной экономической зоны «Хоргос — Восточные ворота» (САПП Республики Казахстан, 2012 г., № 4, ст. 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«Хоргос — Восточные ворота»,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Специальная экономическая зона «Хоргос - Восточные ворота» (далее — СЭЗ) расположена на территории Алматинской области в границах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является логистической специальной экономической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4591,5 гектаров и является неотъемлемой частью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2015 года № 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«Хоргос - Восточные ворота»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специальной экономической зоны «Хоргос - Восточные ворота»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56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9411"/>
        <w:gridCol w:w="342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основных зон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комплекс «Сухой порт»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Логистическая зона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зона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территория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