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a63c" w14:textId="fcea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Сапарбаева Б. М. акимом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сентября 2015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Сапарбаева Бердибека Машбековича акимом Актюбинской области, освободив от должности Заместителя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