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831" w14:textId="6ee0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17 ноября 2014 года № 956 "О выделении целевого трансферта из Национального фонда Республики Казахстан на 2015 год" и от 17 ноября 2014 года № 957 "О выделении целевых трансфертов из Национального фонда Республики Казахстан на 2015-2016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2015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956 "О выделении целевого трансферта из Национального фонда Республики Казахстан на 2015 год":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80 (восемьдесят) миллиардов 848 (восемьсот сорок восемь) миллионов 188 (сто восемьдесят восемь) тысяч тенге на увеличение уставного капитала акционерного общества "Фонд национального благосостояния "Самрук-Казына" для строительства объектов инфраструктуры на территориях: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"Национальный индустриальный нефтехимический технопарк" на сумму 68 (шестьдесят восемь) миллиардов 500 (пятьсот) миллионов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"Хоргос - Восточные ворота" на сумму 12 (двенадцать) миллиардов 348 (триста сорок восемь) миллионов 188 (сто восемьдесят восемь)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"О выделении целевых трансфертов из Национального фонда Республики Казахстан на 2015-2016 годы":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целевые трансферты из Национального фонда Республики Казахстан в республиканский бюджет на 2015-2016 годы в размере 962 (девятьсот шестьдесят два) миллиарда 438 (четыреста тридцать восемь) миллионов 475 (четыреста семьдесят пять) тысяч тенге, в том числе:";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"субсидирование ставки вознаграждения для увеличения объема финансового оздоровления субъектов агропромышленного комплекса — 5 (пять) миллиардов 792 (семьсот девяносто два) миллиона 601 (шестьсот одна) тысяча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десятый, одиннадцатый и двенадцатый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"укрепление лабораторной базы для контроля технических стандартов и регламентов - 1 (один) миллиард 107 (сто семь) миллионов 826 (восемьсот двадцать шесть)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геологоразведочных работ на перспективных участках недр - 4 (четыре) миллиарда 609 (шестьсот девять) миллионов 118 (сто восемнадцать)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подведение необходимой инфраструктуры при реализации проектов по Программе "Дорожная карта бизнеса 2020" - 9 (девять) миллиардов 781 (семьсот восемьдесят один) миллион 530 (пятьсот тридцать)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"выделение целевых трансфертов на развитие областным бюджетам, бюджетам городов Астаны и Алматы на строительство и реконструкцию объектов образования, в первую очередь, на ликвидацию трехсменного обучения и аварийности школ - 19 (девятнадцать) миллиардов 447 (четыреста сорок семь) миллионов 400 (четыреста)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"оплату услуг по обеспечению полета космонавта Республики Казахстан на Международную космическую станцию - 5 (пять) миллиардов 500 (пятьсот) миллионов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подпункта 2)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специального резерва Правительства Республики Казахстан - 225 (двести двадцать пять) миллиардов 500 (пятьсот) миллионов тенге.".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