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1499" w14:textId="53f1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2015 года № 122.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2001 года № 691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Государственной премии мира и прогресса Первого Президента Республики Казахстан - Лидера Нации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396"/>
        <w:gridCol w:w="9188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 Гульшара Наушаевна</w:t>
            </w:r>
          </w:p>
          <w:bookmarkEnd w:id="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Майлыбаев Баглан Асаубаевич</w:t>
            </w:r>
          </w:p>
          <w:bookmarkEnd w:id="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Кошанов Ерлан Жаканович</w:t>
            </w:r>
          </w:p>
          <w:bookmarkEnd w:id="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Куатжан Серикказыевич</w:t>
            </w:r>
          </w:p>
          <w:bookmarkEnd w:id="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культуры и спорта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Абайдильдин Талгатбек Жамшитович</w:t>
            </w:r>
          </w:p>
          <w:bookmarkEnd w:id="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Ахан Хусаинович</w:t>
            </w:r>
          </w:p>
          <w:bookmarkEnd w:id="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и науке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Тараков Александр Юрьевич</w:t>
            </w:r>
          </w:p>
          <w:bookmarkEnd w:id="1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 (по согласованию)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 Сергей Александрович</w:t>
            </w:r>
          </w:p>
          <w:bookmarkEnd w:id="1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Ерлан Абильфаизович</w:t>
            </w:r>
          </w:p>
          <w:bookmarkEnd w:id="1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Саринжипов Аслан Бакенович</w:t>
            </w:r>
          </w:p>
          <w:bookmarkEnd w:id="1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Айман Кожабековна</w:t>
            </w:r>
          </w:p>
          <w:bookmarkEnd w:id="1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Иксанова Гульнар Мустахимовна</w:t>
            </w:r>
          </w:p>
          <w:bookmarkEnd w:id="1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Нурлан Мыркасымович</w:t>
            </w:r>
          </w:p>
          <w:bookmarkEnd w:id="1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Союза писателей Казахстана, депутат Сената Парламента Республики Казахстан (по согласованию)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