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787c" w14:textId="5177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Министерства по делам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2015 года № 128.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новой модели государственной службы и противодействия коррупции и в соответствии с подпунктами 3), 5)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Образовать Министерство по делам государственной службы Республики Казахстан (далее – Министерство), как уполномоченный орган в сфере государственной службы и противодействия коррупции, с передачей ему функций и полномочий по управлению имуществом и делами упраздняемого Агентства Республики Казахстан по делам государственной службы и противодействию коррупции.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Определить приоритетными для Министерства задачами реализацию новой модели государственной службы в Республике Казахстан и предупреждение коррупционных проявлений.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Образовать в структуре Министерства Национальное бюро по противодействию коррупции, определив его основными функциями предупреждение, выявление, пресечение, раскрытие и расследование коррупционных правонарушений.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Установить, что Председатель Национального бюро по противодействию коррупции назначается на должность и освобождается от должности Президентом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Правительству Республики Казахстан, Администрации Президента Республики Казахстан в месячный срок принять меры, вытекающие из настоящего Указа.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Указ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