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5b5b" w14:textId="1b15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Жумаканова В. З. Председателем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декабря 2015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Жумаканова Владимира Зейнолловича Председателем Комитета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