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33cb" w14:textId="13b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квалификационных требований к административным государственным должностям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2015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Специальные квалификационные требования к административным государственным должностям корпуса "А".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квалификационные требования к административным государственным должностям корпуса "А"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Специальные квалификационные требования к административным государственным должностям корпуса "А" (далее – Специальные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предъявляются к гражданам, претендующим на занятие административных государственных должностей корпуса "А".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Специальные квалификационные требования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требования по образованию;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требования по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требования по профессиональным знаниям, знанию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требования по компетенциям.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утвержденным Указом Президента Республики Казахстан от 29 декабря 2015 года № 150, административные государственные должности корпуса "А" подразделяются на следующие категории: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руководители аппаратов центральных исполнительных органов, руководитель Национального центра по правам человека;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комитетов центральных исполнительных органов, заместители руководителя Аппарата Высшего Судебного Совета Республики Казахстан, руководителя Бюро национальной статистики Агентства по стратегическому планированию и реформам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Указом Президента РК от 13.06.2024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образованию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занятия административных государственных должностей корпуса "А" требуется наличие у кандидатов высшего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Указом Президента РК от 05.04.2017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месяца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стажу работы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включает стаж государственной службы в соответствии с законодательством Республики Казахстан о государственной службе и (или) стаж работы в государственных и негосударственных организациях.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занятия должностей первой категории требуется: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трех лет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А-1, В-1, С-1, либо на должностях не ниже заместителей председателей комитетов центральных государственных органов,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не менее шести лет стажа работы, в том числе не менее двух лет стажа работы на должностях, перечисленных в подпункте 1) пункта 14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либо не менее семи лет стажа работы, в том числе не менее пяти лет стажа работы на должностях руководителей исполнительных органов национальных управляющих холдингов, национальных холдингов, национальных компаний, национальных институтов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Указа Президента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Указом Президента РК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занятия должностей второй категории требуется: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менее пяти лет стажа работы, в том числе не менее двух лет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С-O-1, D-2, D-O-1, либо на должностях не ниже заместителей председателей комитетов и заместителей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не менее четырех лет стажа работы, в том числе не менее полутора лет стажа работы на должностях, перечисленных в подпункте 1) пункта 15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пяти лет стажа работы, в том числе не менее четырех лет стажа работы на должностях не ниже руководителей департаментов и руководителей дочерних организаций национальных управляющих холдингов, национальных холдингов, национальных компаний, национальных институтов развития, руководителей департаментов в Национальном Банке Республики Казахстан, Агентстве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 менее пятидесяти человек или юридических лиц, являющихся субъектами крупного предпринимательства**;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либо не менее пяти лет стажа работы для лиц, зачисленных в Президентский молодежный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Указа Президента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указами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15-1. Исключен Указом Президента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15-2. Исключен Указом Президента РК от 11.07.2019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 Требования по профессиональным знаниям, знанию стратегических и программных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 кандидатам для занятия административных государственных должностей корпуса "А" предъявляются требования по профессиональным знаниям, знанию стратегических и программных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профессиональных знаний и знание стратегических и программных документов определяются Национальной комиссией по кадровой политике при Президенте Республики Казахстан при проведении собеседования с кандидатами.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Исключен Указом Президента РК от 31.07. 2024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**Сведения о субъектах крупного предпринимательства подтверждаются кандидатами для занятия административных государственных должностей корпуса "А" путем предъявления документов из соответствующих налоговых органов.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по компетенциям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Требование дополнено главой 5 Указом Президента РК от 31.07. 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Для занятия административных государственных должностей корпуса "А" требуется наличие компетенций.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компетенций для занятия административных государственных должностей корпуса "А" и порядок их оценки утверждаются уполномоченным органом по делам государственной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151</w:t>
            </w:r>
          </w:p>
        </w:tc>
      </w:tr>
    </w:tbl>
    <w:bookmarkStart w:name="z9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2003 года № 1243 "О кадровом резерве государственной службы" (САПП Республики Казахстан, 2003 г., № 47, ст. 524).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 (САПП Республики Казахстан, 2004 г., № 21, ст. 265).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2006 года № 1695 "О внесении изменений и дополнений в Указ Президента Республики Казахстан от 4 декабря 2003 года № 1243" (САПП Республики Казахстан, 2006 г., № 1, ст. 1).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27 ноября 2007 года № 446 "О внесении дополнений и изменений в некоторые указы Президента Республики Казахстан" (САПП Республики Казахстан, 2007 г., № 43, ст. 499).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год, № 20, ст. 182).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 "Об утверждении Правил отбора в кадровый резерв административной государственной службы корпуса "А" и проведения конкурса на занятие вакантной и временно вакантной административной государственной должности корпуса "А" (САПП Республики Казахстан, 2013 г., № 19, ст. 321).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525 "О внесении изменений в Указ Президента Республики Казахстан от 4 декабря 2003 года № 1243 "О кадровом резерве государственной службы" (САПП Республики Казахстан, 2013 г., № 19, ст. 322).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21 ноября 2013 года № 697 "О внесении изменений и дополнений в некоторые указы Президента Республики Казахстан" (САПП Республики Казахстан, 2013 г., № 68, ст. 905).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2013 года № 708 "Об утверждении Специальных квалификационных требований к административным государственным должностям корпуса "А" (САПП Республики Казахстан, 2013 г., № 72, ст. 944).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28 июля 2014 года № 869 "О внесении изменений и дополнений в указы Президента Республики Казахстан от 4 декабря 2003 года № 1243 "О кадровом резерве государственной службы" и от 7 марта 2013 года № 523 "Об утверждении Реестра должностей государственных служащих" (САПП Республики Казахстан, 2014 г., № 46-47, ст. 460).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