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46c0" w14:textId="0024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29 декабря 2015 года № 152.</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Указом Президента РК от 16.08.2017 </w:t>
      </w:r>
      <w:r>
        <w:rPr>
          <w:rFonts w:ascii="Times New Roman"/>
          <w:b w:val="false"/>
          <w:i w:val="false"/>
          <w:color w:val="000000"/>
          <w:sz w:val="28"/>
        </w:rPr>
        <w:t>№ 532</w:t>
      </w:r>
      <w:r>
        <w:rPr>
          <w:rFonts w:ascii="Times New Roman"/>
          <w:b w:val="false"/>
          <w:i w:val="false"/>
          <w:color w:val="ff0000"/>
          <w:sz w:val="28"/>
        </w:rPr>
        <w:t>;</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Правила и сроки проведения оценки деятельности государственных служащих;</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Правила и сроки проведения ротации, категории и должности государственных служащих, подлежащих ротации;</w:t>
      </w:r>
    </w:p>
    <w:bookmarkEnd w:id="3"/>
    <w:bookmarkStart w:name="z7" w:id="4"/>
    <w:p>
      <w:pPr>
        <w:spacing w:after="0"/>
        <w:ind w:left="0"/>
        <w:jc w:val="both"/>
      </w:pPr>
      <w:r>
        <w:rPr>
          <w:rFonts w:ascii="Times New Roman"/>
          <w:b w:val="false"/>
          <w:i w:val="false"/>
          <w:color w:val="000000"/>
          <w:sz w:val="28"/>
        </w:rPr>
        <w:t>
      5) Правила наложения дисциплинарного взыскания на государственных служащих;</w:t>
      </w:r>
    </w:p>
    <w:bookmarkEnd w:id="4"/>
    <w:bookmarkStart w:name="z8" w:id="5"/>
    <w:p>
      <w:pPr>
        <w:spacing w:after="0"/>
        <w:ind w:left="0"/>
        <w:jc w:val="both"/>
      </w:pPr>
      <w:r>
        <w:rPr>
          <w:rFonts w:ascii="Times New Roman"/>
          <w:b w:val="false"/>
          <w:i w:val="false"/>
          <w:color w:val="000000"/>
          <w:sz w:val="28"/>
        </w:rPr>
        <w:t>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13.07.2016 </w:t>
      </w:r>
      <w:r>
        <w:rPr>
          <w:rFonts w:ascii="Times New Roman"/>
          <w:b w:val="false"/>
          <w:i w:val="false"/>
          <w:color w:val="000000"/>
          <w:sz w:val="28"/>
        </w:rPr>
        <w:t>№ 298</w:t>
      </w:r>
      <w:r>
        <w:rPr>
          <w:rFonts w:ascii="Times New Roman"/>
          <w:b w:val="false"/>
          <w:i w:val="false"/>
          <w:color w:val="ff0000"/>
          <w:sz w:val="28"/>
        </w:rPr>
        <w:t xml:space="preserve"> (вводится в действие с 01.01.2016); от 16.08.2017 </w:t>
      </w:r>
      <w:r>
        <w:rPr>
          <w:rFonts w:ascii="Times New Roman"/>
          <w:b w:val="false"/>
          <w:i w:val="false"/>
          <w:color w:val="000000"/>
          <w:sz w:val="28"/>
        </w:rPr>
        <w:t>№ 532</w:t>
      </w:r>
      <w:r>
        <w:rPr>
          <w:rFonts w:ascii="Times New Roman"/>
          <w:b w:val="false"/>
          <w:i w:val="false"/>
          <w:color w:val="ff0000"/>
          <w:sz w:val="28"/>
        </w:rPr>
        <w:t xml:space="preserve">; от 05.05.2018 </w:t>
      </w:r>
      <w:r>
        <w:rPr>
          <w:rFonts w:ascii="Times New Roman"/>
          <w:b w:val="false"/>
          <w:i w:val="false"/>
          <w:color w:val="000000"/>
          <w:sz w:val="28"/>
        </w:rPr>
        <w:t>№ 681</w:t>
      </w:r>
      <w:r>
        <w:rPr>
          <w:rFonts w:ascii="Times New Roman"/>
          <w:b w:val="false"/>
          <w:i w:val="false"/>
          <w:color w:val="ff0000"/>
          <w:sz w:val="28"/>
        </w:rPr>
        <w:t xml:space="preserve">; от 13.11.2020 </w:t>
      </w:r>
      <w:r>
        <w:rPr>
          <w:rFonts w:ascii="Times New Roman"/>
          <w:b w:val="false"/>
          <w:i w:val="false"/>
          <w:color w:val="000000"/>
          <w:sz w:val="28"/>
        </w:rPr>
        <w:t>№ 447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6"/>
    <w:bookmarkStart w:name="z10" w:id="7"/>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2" w:id="8"/>
    <w:p>
      <w:pPr>
        <w:spacing w:after="0"/>
        <w:ind w:left="0"/>
        <w:jc w:val="left"/>
      </w:pPr>
      <w:r>
        <w:rPr>
          <w:rFonts w:ascii="Times New Roman"/>
          <w:b/>
          <w:i w:val="false"/>
          <w:color w:val="000000"/>
        </w:rPr>
        <w:t xml:space="preserve"> ПРАВИЛА</w:t>
      </w:r>
      <w:r>
        <w:br/>
      </w:r>
      <w:r>
        <w:rPr>
          <w:rFonts w:ascii="Times New Roman"/>
          <w:b/>
          <w:i w:val="false"/>
          <w:color w:val="000000"/>
        </w:rPr>
        <w:t>принесения присяги государственными служащими</w:t>
      </w:r>
    </w:p>
    <w:bookmarkEnd w:id="8"/>
    <w:p>
      <w:pPr>
        <w:spacing w:after="0"/>
        <w:ind w:left="0"/>
        <w:jc w:val="both"/>
      </w:pPr>
      <w:r>
        <w:rPr>
          <w:rFonts w:ascii="Times New Roman"/>
          <w:b w:val="false"/>
          <w:i w:val="false"/>
          <w:color w:val="ff0000"/>
          <w:sz w:val="28"/>
        </w:rPr>
        <w:t xml:space="preserve">
      Сноска. Правила утратили силу Указом Президента РК от 16.08.2017 </w:t>
      </w:r>
      <w:r>
        <w:rPr>
          <w:rFonts w:ascii="Times New Roman"/>
          <w:b w:val="false"/>
          <w:i w:val="false"/>
          <w:color w:val="ff0000"/>
          <w:sz w:val="28"/>
        </w:rPr>
        <w:t>№ 532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25" w:id="9"/>
    <w:p>
      <w:pPr>
        <w:spacing w:after="0"/>
        <w:ind w:left="0"/>
        <w:jc w:val="left"/>
      </w:pPr>
      <w:r>
        <w:rPr>
          <w:rFonts w:ascii="Times New Roman"/>
          <w:b/>
          <w:i w:val="false"/>
          <w:color w:val="000000"/>
        </w:rPr>
        <w:t xml:space="preserve"> ПРАВИЛА</w:t>
      </w:r>
      <w:r>
        <w:br/>
      </w:r>
      <w:r>
        <w:rPr>
          <w:rFonts w:ascii="Times New Roman"/>
          <w:b/>
          <w:i w:val="false"/>
          <w:color w:val="000000"/>
        </w:rPr>
        <w:t>и сроки проведения оценки деятельности государственных служащих</w:t>
      </w:r>
    </w:p>
    <w:bookmarkEnd w:id="9"/>
    <w:bookmarkStart w:name="z26" w:id="10"/>
    <w:p>
      <w:pPr>
        <w:spacing w:after="0"/>
        <w:ind w:left="0"/>
        <w:jc w:val="both"/>
      </w:pPr>
      <w:r>
        <w:rPr>
          <w:rFonts w:ascii="Times New Roman"/>
          <w:b w:val="false"/>
          <w:i w:val="false"/>
          <w:color w:val="000000"/>
          <w:sz w:val="28"/>
        </w:rPr>
        <w:t xml:space="preserve">
      1. Настоящие Правила и сроки проведения оценки деятельности государственных служащих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и определяют порядок и сроки проведения оценки деятельности государственных служащих.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2. Оценка деятельности государственных служащих проводится в целях определения эффективности и качества их работы.</w:t>
      </w:r>
    </w:p>
    <w:bookmarkEnd w:id="11"/>
    <w:bookmarkStart w:name="z28" w:id="12"/>
    <w:p>
      <w:pPr>
        <w:spacing w:after="0"/>
        <w:ind w:left="0"/>
        <w:jc w:val="both"/>
      </w:pPr>
      <w:r>
        <w:rPr>
          <w:rFonts w:ascii="Times New Roman"/>
          <w:b w:val="false"/>
          <w:i w:val="false"/>
          <w:color w:val="000000"/>
          <w:sz w:val="28"/>
        </w:rPr>
        <w:t>
      3.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12"/>
    <w:bookmarkStart w:name="z29" w:id="13"/>
    <w:p>
      <w:pPr>
        <w:spacing w:after="0"/>
        <w:ind w:left="0"/>
        <w:jc w:val="left"/>
      </w:pPr>
      <w:r>
        <w:rPr>
          <w:rFonts w:ascii="Times New Roman"/>
          <w:b/>
          <w:i w:val="false"/>
          <w:color w:val="000000"/>
        </w:rPr>
        <w:t xml:space="preserve"> Глава 1. Оценка деятельности политических государственных служащих</w:t>
      </w:r>
    </w:p>
    <w:bookmarkEnd w:id="13"/>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14"/>
    <w:p>
      <w:pPr>
        <w:spacing w:after="0"/>
        <w:ind w:left="0"/>
        <w:jc w:val="both"/>
      </w:pPr>
      <w:r>
        <w:rPr>
          <w:rFonts w:ascii="Times New Roman"/>
          <w:b w:val="false"/>
          <w:i w:val="false"/>
          <w:color w:val="000000"/>
          <w:sz w:val="28"/>
        </w:rPr>
        <w:t>
      4. Оценка деятельности политических государственных служащих проводится в порядке, определенном Администрацией Президента Республики Казахстан.</w:t>
      </w:r>
    </w:p>
    <w:bookmarkEnd w:id="14"/>
    <w:bookmarkStart w:name="z31" w:id="15"/>
    <w:p>
      <w:pPr>
        <w:spacing w:after="0"/>
        <w:ind w:left="0"/>
        <w:jc w:val="left"/>
      </w:pPr>
      <w:r>
        <w:rPr>
          <w:rFonts w:ascii="Times New Roman"/>
          <w:b/>
          <w:i w:val="false"/>
          <w:color w:val="000000"/>
        </w:rPr>
        <w:t xml:space="preserve"> Глава 2. Оценка деятельности административных государственных служащих корпуса "А"</w:t>
      </w:r>
    </w:p>
    <w:bookmarkEnd w:id="15"/>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Оценка деятельности административных государственных служащих корпуса "А" (далее – служащие корпуса "А") проводится по результатам их деятельности на конкретной должности по итогам года (годовая оценка) не позднее 20 января года, следующего за оцениваемым годом.</w:t>
      </w:r>
    </w:p>
    <w:bookmarkEnd w:id="16"/>
    <w:p>
      <w:pPr>
        <w:spacing w:after="0"/>
        <w:ind w:left="0"/>
        <w:jc w:val="both"/>
      </w:pPr>
      <w:r>
        <w:rPr>
          <w:rFonts w:ascii="Times New Roman"/>
          <w:b w:val="false"/>
          <w:i w:val="false"/>
          <w:color w:val="000000"/>
          <w:sz w:val="28"/>
        </w:rPr>
        <w:t>
      Оценка служащего корпуса "А" не проводится в случаях, если срок его пребывания на конкретной должности составляет менее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6. Служащие корпуса "А", находящиеся в социальных отпусках, проходят оценку деятельности служащих корпуса "А" в порядке, определенном Методикой оценки деятельности административных государственных служащих корпуса "А", утвержденной уполномоченным органом.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13.03.2023 </w:t>
      </w:r>
      <w:r>
        <w:rPr>
          <w:rFonts w:ascii="Times New Roman"/>
          <w:b w:val="false"/>
          <w:i w:val="false"/>
          <w:color w:val="000000"/>
          <w:sz w:val="28"/>
        </w:rPr>
        <w:t>№ 141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7. Оценку деятельности служащего корпуса "А" проводит должностное лицо (орган), имеющее право назначения на государственную должность и освобождения от государственной должности служащего корпуса "А" (далее – уполномоченное лицо), на основании Методики оценки деятельности административных государственных служащих корпуса "А", утверждаемой уполномоченным органом.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8. Исключен Указом Президента РК от 13.06.2024 </w:t>
      </w:r>
      <w:r>
        <w:rPr>
          <w:rFonts w:ascii="Times New Roman"/>
          <w:b w:val="false"/>
          <w:i w:val="false"/>
          <w:color w:val="000000"/>
          <w:sz w:val="28"/>
        </w:rPr>
        <w:t>№ 570</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9. Подготовка к проведению оценки деятельности служащих корпуса "А" осуществляется службой управления персоналом (кадровой службой) государственного органа.</w:t>
      </w:r>
    </w:p>
    <w:bookmarkEnd w:id="19"/>
    <w:p>
      <w:pPr>
        <w:spacing w:after="0"/>
        <w:ind w:left="0"/>
        <w:jc w:val="both"/>
      </w:pPr>
      <w:r>
        <w:rPr>
          <w:rFonts w:ascii="Times New Roman"/>
          <w:b w:val="false"/>
          <w:i w:val="false"/>
          <w:color w:val="000000"/>
          <w:sz w:val="28"/>
        </w:rPr>
        <w:t xml:space="preserve">
      10. Подготовка к проведению оценки деятельности служащих корпуса "А" осуществляется в течение пятнадцати рабочих дней до наступления срока, указанного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и включает в себя подготовку необходимых материалов для проведения оценки деятельности служащих корпуса "А" и определение графика проведения оценки деятельности служащих корпуса "А".</w:t>
      </w:r>
    </w:p>
    <w:p>
      <w:pPr>
        <w:spacing w:after="0"/>
        <w:ind w:left="0"/>
        <w:jc w:val="both"/>
      </w:pPr>
      <w:r>
        <w:rPr>
          <w:rFonts w:ascii="Times New Roman"/>
          <w:b w:val="false"/>
          <w:i w:val="false"/>
          <w:color w:val="000000"/>
          <w:sz w:val="28"/>
        </w:rPr>
        <w:t>
      11. К необходимым материалам для проведения оценки деятельности служащих корпуса "А" относятся:</w:t>
      </w:r>
    </w:p>
    <w:p>
      <w:pPr>
        <w:spacing w:after="0"/>
        <w:ind w:left="0"/>
        <w:jc w:val="both"/>
      </w:pPr>
      <w:r>
        <w:rPr>
          <w:rFonts w:ascii="Times New Roman"/>
          <w:b w:val="false"/>
          <w:i w:val="false"/>
          <w:color w:val="000000"/>
          <w:sz w:val="28"/>
        </w:rPr>
        <w:t>
      1) информация о деятельности структурных подразделений государственных органов, их подведомственных организаций либо государственных органов, деятельность которых курирует служащий корпуса "А";</w:t>
      </w:r>
    </w:p>
    <w:p>
      <w:pPr>
        <w:spacing w:after="0"/>
        <w:ind w:left="0"/>
        <w:jc w:val="both"/>
      </w:pPr>
      <w:r>
        <w:rPr>
          <w:rFonts w:ascii="Times New Roman"/>
          <w:b w:val="false"/>
          <w:i w:val="false"/>
          <w:color w:val="000000"/>
          <w:sz w:val="28"/>
        </w:rPr>
        <w:t>
      2) сведения, характеризующие деятельность служащего корпуса "А" в оцениваемом периоде.</w:t>
      </w:r>
    </w:p>
    <w:bookmarkStart w:name="z39" w:id="20"/>
    <w:p>
      <w:pPr>
        <w:spacing w:after="0"/>
        <w:ind w:left="0"/>
        <w:jc w:val="both"/>
      </w:pPr>
      <w:r>
        <w:rPr>
          <w:rFonts w:ascii="Times New Roman"/>
          <w:b w:val="false"/>
          <w:i w:val="false"/>
          <w:color w:val="000000"/>
          <w:sz w:val="28"/>
        </w:rPr>
        <w:t>
      12. Служащие корпуса "А" до проведения оценки могут представлять в государственный орган дополнительную информацию, касающуюся их профессионального уровня и личностных качеств.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фиксации результатов оценки деятельности служащих корпуса "А" используется оценочный лист по форме, утверждаемой уполномоченным органом по делам государственной службы.</w:t>
      </w:r>
    </w:p>
    <w:bookmarkStart w:name="z42" w:id="21"/>
    <w:p>
      <w:pPr>
        <w:spacing w:after="0"/>
        <w:ind w:left="0"/>
        <w:jc w:val="both"/>
      </w:pPr>
      <w:r>
        <w:rPr>
          <w:rFonts w:ascii="Times New Roman"/>
          <w:b w:val="false"/>
          <w:i w:val="false"/>
          <w:color w:val="000000"/>
          <w:sz w:val="28"/>
        </w:rPr>
        <w:t>
      15. Результаты оценки деятельности служащих корпуса "А" выставляются по шкале со следующими значениями: "неудовлетворительно", "удовлетворительно", "эффективно".</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2"/>
    <w:p>
      <w:pPr>
        <w:spacing w:after="0"/>
        <w:ind w:left="0"/>
        <w:jc w:val="both"/>
      </w:pPr>
      <w:r>
        <w:rPr>
          <w:rFonts w:ascii="Times New Roman"/>
          <w:b w:val="false"/>
          <w:i w:val="false"/>
          <w:color w:val="000000"/>
          <w:sz w:val="28"/>
        </w:rPr>
        <w:t>
      17. Оцениваемый служащий корпуса "А" получает результаты своей оценки в информационной системе, а также в мобильном приложении "Е-қызмет".</w:t>
      </w:r>
    </w:p>
    <w:bookmarkEnd w:id="22"/>
    <w:p>
      <w:pPr>
        <w:spacing w:after="0"/>
        <w:ind w:left="0"/>
        <w:jc w:val="both"/>
      </w:pPr>
      <w:r>
        <w:rPr>
          <w:rFonts w:ascii="Times New Roman"/>
          <w:b w:val="false"/>
          <w:i w:val="false"/>
          <w:color w:val="000000"/>
          <w:sz w:val="28"/>
        </w:rPr>
        <w:t>
      Ознакомление уволенных лиц с результатами оценки осуществляется в течение месяца, следующего за отчетным периодом, посредством направления заказного письма с уведомлением о его вручении или телефонограммы, или телеграммы, 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xml:space="preserve">
      18. Государственный орган в течение трех рабочих дней со дня завершения оценки направляет в уполномоченный орган по делам государственной службы: </w:t>
      </w:r>
    </w:p>
    <w:bookmarkEnd w:id="23"/>
    <w:p>
      <w:pPr>
        <w:spacing w:after="0"/>
        <w:ind w:left="0"/>
        <w:jc w:val="both"/>
      </w:pPr>
      <w:r>
        <w:rPr>
          <w:rFonts w:ascii="Times New Roman"/>
          <w:b w:val="false"/>
          <w:i w:val="false"/>
          <w:color w:val="000000"/>
          <w:sz w:val="28"/>
        </w:rPr>
        <w:t>
      1) копии следующих документов оцененных служащих корпуса "А":</w:t>
      </w:r>
    </w:p>
    <w:p>
      <w:pPr>
        <w:spacing w:after="0"/>
        <w:ind w:left="0"/>
        <w:jc w:val="both"/>
      </w:pPr>
      <w:r>
        <w:rPr>
          <w:rFonts w:ascii="Times New Roman"/>
          <w:b w:val="false"/>
          <w:i w:val="false"/>
          <w:color w:val="000000"/>
          <w:sz w:val="28"/>
        </w:rPr>
        <w:t>
      ежегодные соглашения служащих корпуса "А";</w:t>
      </w:r>
    </w:p>
    <w:p>
      <w:pPr>
        <w:spacing w:after="0"/>
        <w:ind w:left="0"/>
        <w:jc w:val="both"/>
      </w:pPr>
      <w:r>
        <w:rPr>
          <w:rFonts w:ascii="Times New Roman"/>
          <w:b w:val="false"/>
          <w:i w:val="false"/>
          <w:color w:val="000000"/>
          <w:sz w:val="28"/>
        </w:rPr>
        <w:t>
      оценочные листы;</w:t>
      </w:r>
    </w:p>
    <w:p>
      <w:pPr>
        <w:spacing w:after="0"/>
        <w:ind w:left="0"/>
        <w:jc w:val="both"/>
      </w:pPr>
      <w:r>
        <w:rPr>
          <w:rFonts w:ascii="Times New Roman"/>
          <w:b w:val="false"/>
          <w:i w:val="false"/>
          <w:color w:val="000000"/>
          <w:sz w:val="28"/>
        </w:rPr>
        <w:t>
      отзывы о деятельности служащих корпуса "А";</w:t>
      </w:r>
    </w:p>
    <w:p>
      <w:pPr>
        <w:spacing w:after="0"/>
        <w:ind w:left="0"/>
        <w:jc w:val="both"/>
      </w:pPr>
      <w:r>
        <w:rPr>
          <w:rFonts w:ascii="Times New Roman"/>
          <w:b w:val="false"/>
          <w:i w:val="false"/>
          <w:color w:val="000000"/>
          <w:sz w:val="28"/>
        </w:rPr>
        <w:t>
      2) информацию о служащих корпуса "А", в отношении которых не проведена оценка,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19. Отзыв о деятельности служащего корпуса "А" подписывается уполномоченным лицом.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21. Уполномоченный орган по делам государственной службы осуществляет анализ годовой оценки служащих корпуса "А" и не позднее 1 марта вносит их в рабочий орган Национальной комиссии по кадровой политике при Президенте Республики Казахстан (далее – Национальная комиссия).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26"/>
    <w:p>
      <w:pPr>
        <w:spacing w:after="0"/>
        <w:ind w:left="0"/>
        <w:jc w:val="both"/>
      </w:pPr>
      <w:r>
        <w:rPr>
          <w:rFonts w:ascii="Times New Roman"/>
          <w:b w:val="false"/>
          <w:i w:val="false"/>
          <w:color w:val="000000"/>
          <w:sz w:val="28"/>
        </w:rPr>
        <w:t>
      22. В случае несогласия с результатами оценки деятельности служащий корпуса "А" может обратиться с соответствующим заявлением в Национальную комиссию в течение десяти рабочих дней со дня ознакомления с результатами оценки его деятельности.</w:t>
      </w:r>
    </w:p>
    <w:bookmarkEnd w:id="26"/>
    <w:bookmarkStart w:name="z50" w:id="27"/>
    <w:p>
      <w:pPr>
        <w:spacing w:after="0"/>
        <w:ind w:left="0"/>
        <w:jc w:val="both"/>
      </w:pPr>
      <w:r>
        <w:rPr>
          <w:rFonts w:ascii="Times New Roman"/>
          <w:b w:val="false"/>
          <w:i w:val="false"/>
          <w:color w:val="000000"/>
          <w:sz w:val="28"/>
        </w:rPr>
        <w:t>
      23. Рабочий орган Национальной комиссии выносит материалы годовой оценки на рассмотрение Национальной комиссии.</w:t>
      </w:r>
    </w:p>
    <w:bookmarkEnd w:id="27"/>
    <w:bookmarkStart w:name="z51" w:id="28"/>
    <w:p>
      <w:pPr>
        <w:spacing w:after="0"/>
        <w:ind w:left="0"/>
        <w:jc w:val="both"/>
      </w:pPr>
      <w:r>
        <w:rPr>
          <w:rFonts w:ascii="Times New Roman"/>
          <w:b w:val="false"/>
          <w:i w:val="false"/>
          <w:color w:val="000000"/>
          <w:sz w:val="28"/>
        </w:rPr>
        <w:t>
      24. Национальная комиссия по итогам рассмотрения материалов, представленных рабочим органом, и, в случае необходимости, проведения собеседования со служащим корпуса "А" принимает одно из следующих решений:</w:t>
      </w:r>
    </w:p>
    <w:bookmarkEnd w:id="28"/>
    <w:p>
      <w:pPr>
        <w:spacing w:after="0"/>
        <w:ind w:left="0"/>
        <w:jc w:val="both"/>
      </w:pPr>
      <w:r>
        <w:rPr>
          <w:rFonts w:ascii="Times New Roman"/>
          <w:b w:val="false"/>
          <w:i w:val="false"/>
          <w:color w:val="000000"/>
          <w:sz w:val="28"/>
        </w:rPr>
        <w:t>
      1) соответствует занимаемой должности;</w:t>
      </w:r>
    </w:p>
    <w:p>
      <w:pPr>
        <w:spacing w:after="0"/>
        <w:ind w:left="0"/>
        <w:jc w:val="both"/>
      </w:pPr>
      <w:r>
        <w:rPr>
          <w:rFonts w:ascii="Times New Roman"/>
          <w:b w:val="false"/>
          <w:i w:val="false"/>
          <w:color w:val="000000"/>
          <w:sz w:val="28"/>
        </w:rPr>
        <w:t>
      2) не соответствует занимаемой должности.</w:t>
      </w:r>
    </w:p>
    <w:bookmarkStart w:name="z52" w:id="29"/>
    <w:p>
      <w:pPr>
        <w:spacing w:after="0"/>
        <w:ind w:left="0"/>
        <w:jc w:val="both"/>
      </w:pPr>
      <w:r>
        <w:rPr>
          <w:rFonts w:ascii="Times New Roman"/>
          <w:b w:val="false"/>
          <w:i w:val="false"/>
          <w:color w:val="000000"/>
          <w:sz w:val="28"/>
        </w:rPr>
        <w:t>
      25.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End w:id="29"/>
    <w:bookmarkStart w:name="z53" w:id="30"/>
    <w:p>
      <w:pPr>
        <w:spacing w:after="0"/>
        <w:ind w:left="0"/>
        <w:jc w:val="left"/>
      </w:pPr>
      <w:r>
        <w:rPr>
          <w:rFonts w:ascii="Times New Roman"/>
          <w:b/>
          <w:i w:val="false"/>
          <w:color w:val="000000"/>
        </w:rPr>
        <w:t xml:space="preserve"> Глава 3. Оценка деятельности административных государственных служащих корпуса "Б"</w:t>
      </w:r>
    </w:p>
    <w:bookmarkEnd w:id="30"/>
    <w:p>
      <w:pPr>
        <w:spacing w:after="0"/>
        <w:ind w:left="0"/>
        <w:jc w:val="both"/>
      </w:pPr>
      <w:r>
        <w:rPr>
          <w:rFonts w:ascii="Times New Roman"/>
          <w:b w:val="false"/>
          <w:i w:val="false"/>
          <w:color w:val="ff0000"/>
          <w:sz w:val="28"/>
        </w:rPr>
        <w:t xml:space="preserve">
      Сноска. Заголовок главы 3 -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54"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Оценка деятельности административных государственных служащих корпуса "Б" (далее – служащие корпуса "Б") проводится по результатам их деятельности на конкретной должности в порядке, определенном типовой методикой, утвержденной уполномоченным органом по делам государственной службы.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2"/>
    <w:p>
      <w:pPr>
        <w:spacing w:after="0"/>
        <w:ind w:left="0"/>
        <w:jc w:val="both"/>
      </w:pPr>
      <w:r>
        <w:rPr>
          <w:rFonts w:ascii="Times New Roman"/>
          <w:b w:val="false"/>
          <w:i w:val="false"/>
          <w:color w:val="000000"/>
          <w:sz w:val="28"/>
        </w:rPr>
        <w:t>
      28. Координацию работы по проведению оценки деятельности служащих корпуса "Б" осуществляет служба управления персоналом (кадровая служба).</w:t>
      </w:r>
    </w:p>
    <w:bookmarkEnd w:id="32"/>
    <w:bookmarkStart w:name="z57" w:id="33"/>
    <w:p>
      <w:pPr>
        <w:spacing w:after="0"/>
        <w:ind w:left="0"/>
        <w:jc w:val="both"/>
      </w:pPr>
      <w:r>
        <w:rPr>
          <w:rFonts w:ascii="Times New Roman"/>
          <w:b w:val="false"/>
          <w:i w:val="false"/>
          <w:color w:val="000000"/>
          <w:sz w:val="28"/>
        </w:rPr>
        <w:t>
      29. Для оценки деятельности служащих корпуса "Б" используются оценочные листы по форме, утверждаемой уполномоченным органом по делам государственной службы.</w:t>
      </w:r>
    </w:p>
    <w:bookmarkEnd w:id="33"/>
    <w:bookmarkStart w:name="z58" w:id="34"/>
    <w:p>
      <w:pPr>
        <w:spacing w:after="0"/>
        <w:ind w:left="0"/>
        <w:jc w:val="both"/>
      </w:pPr>
      <w:r>
        <w:rPr>
          <w:rFonts w:ascii="Times New Roman"/>
          <w:b w:val="false"/>
          <w:i w:val="false"/>
          <w:color w:val="000000"/>
          <w:sz w:val="28"/>
        </w:rPr>
        <w:t>
      30. Оценка деятельности служащего корпуса "Б" проводится лицами, определяемыми типовой методикой, утвержденной уполномоченным органом по делам государственной службы.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32. Результаты оценки деятельности служащего корпуса "Б" фиксируются в оценочном листе.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33. Результаты оценки деятельности служащего корпуса "Б" выставляются по шкале со следующими значениями:</w:t>
      </w:r>
    </w:p>
    <w:bookmarkEnd w:id="36"/>
    <w:bookmarkStart w:name="z426" w:id="37"/>
    <w:p>
      <w:pPr>
        <w:spacing w:after="0"/>
        <w:ind w:left="0"/>
        <w:jc w:val="both"/>
      </w:pPr>
      <w:r>
        <w:rPr>
          <w:rFonts w:ascii="Times New Roman"/>
          <w:b w:val="false"/>
          <w:i w:val="false"/>
          <w:color w:val="000000"/>
          <w:sz w:val="28"/>
        </w:rPr>
        <w:t>
      1) "выполняет функциональные обязанности эффективно";</w:t>
      </w:r>
    </w:p>
    <w:bookmarkEnd w:id="37"/>
    <w:bookmarkStart w:name="z427" w:id="38"/>
    <w:p>
      <w:pPr>
        <w:spacing w:after="0"/>
        <w:ind w:left="0"/>
        <w:jc w:val="both"/>
      </w:pPr>
      <w:r>
        <w:rPr>
          <w:rFonts w:ascii="Times New Roman"/>
          <w:b w:val="false"/>
          <w:i w:val="false"/>
          <w:color w:val="000000"/>
          <w:sz w:val="28"/>
        </w:rPr>
        <w:t>
      2) "выполняет функциональные обязанности надлежащим образом";</w:t>
      </w:r>
    </w:p>
    <w:bookmarkEnd w:id="38"/>
    <w:bookmarkStart w:name="z428" w:id="39"/>
    <w:p>
      <w:pPr>
        <w:spacing w:after="0"/>
        <w:ind w:left="0"/>
        <w:jc w:val="both"/>
      </w:pPr>
      <w:r>
        <w:rPr>
          <w:rFonts w:ascii="Times New Roman"/>
          <w:b w:val="false"/>
          <w:i w:val="false"/>
          <w:color w:val="000000"/>
          <w:sz w:val="28"/>
        </w:rPr>
        <w:t>
      3) "выполняет функциональные обязанности удовлетворительно";</w:t>
      </w:r>
    </w:p>
    <w:bookmarkEnd w:id="39"/>
    <w:bookmarkStart w:name="z429" w:id="40"/>
    <w:p>
      <w:pPr>
        <w:spacing w:after="0"/>
        <w:ind w:left="0"/>
        <w:jc w:val="both"/>
      </w:pPr>
      <w:r>
        <w:rPr>
          <w:rFonts w:ascii="Times New Roman"/>
          <w:b w:val="false"/>
          <w:i w:val="false"/>
          <w:color w:val="000000"/>
          <w:sz w:val="28"/>
        </w:rPr>
        <w:t>
      4) "выполняет функциональные обязанности неудовлетворительно" (неудовлетворительная оценка).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Искючен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36. Получение служащим корпуса "Б" в течение двух кварталов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41"/>
    <w:p>
      <w:pPr>
        <w:spacing w:after="0"/>
        <w:ind w:left="0"/>
        <w:jc w:val="both"/>
      </w:pPr>
      <w:r>
        <w:rPr>
          <w:rFonts w:ascii="Times New Roman"/>
          <w:b w:val="false"/>
          <w:i w:val="false"/>
          <w:color w:val="000000"/>
          <w:sz w:val="28"/>
        </w:rPr>
        <w:t>
      При отсутствии вакантной нижестоящей государственной должности государственному служащему предлагается другая вакантная государственная должность.</w:t>
      </w:r>
    </w:p>
    <w:p>
      <w:pPr>
        <w:spacing w:after="0"/>
        <w:ind w:left="0"/>
        <w:jc w:val="both"/>
      </w:pPr>
      <w:r>
        <w:rPr>
          <w:rFonts w:ascii="Times New Roman"/>
          <w:b w:val="false"/>
          <w:i w:val="false"/>
          <w:color w:val="000000"/>
          <w:sz w:val="28"/>
        </w:rPr>
        <w:t>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42"/>
    <w:p>
      <w:pPr>
        <w:spacing w:after="0"/>
        <w:ind w:left="0"/>
        <w:jc w:val="both"/>
      </w:pPr>
      <w:r>
        <w:rPr>
          <w:rFonts w:ascii="Times New Roman"/>
          <w:b w:val="false"/>
          <w:i w:val="false"/>
          <w:color w:val="000000"/>
          <w:sz w:val="28"/>
        </w:rPr>
        <w:t>
      37. Государственный служащий вправе обжаловать результаты оценки его деятельности в порядке, определенном типовой методикой, утвержденной уполномоченным органом по делам государственной службы.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7" w:id="43"/>
    <w:p>
      <w:pPr>
        <w:spacing w:after="0"/>
        <w:ind w:left="0"/>
        <w:jc w:val="left"/>
      </w:pPr>
      <w:r>
        <w:rPr>
          <w:rFonts w:ascii="Times New Roman"/>
          <w:b/>
          <w:i w:val="false"/>
          <w:color w:val="000000"/>
        </w:rPr>
        <w:t xml:space="preserve"> ПРИСЯГА</w:t>
      </w:r>
      <w:r>
        <w:br/>
      </w:r>
      <w:r>
        <w:rPr>
          <w:rFonts w:ascii="Times New Roman"/>
          <w:b/>
          <w:i w:val="false"/>
          <w:color w:val="000000"/>
        </w:rPr>
        <w:t>политического государственного служащего Республики Казахстан</w:t>
      </w:r>
    </w:p>
    <w:bookmarkEnd w:id="43"/>
    <w:p>
      <w:pPr>
        <w:spacing w:after="0"/>
        <w:ind w:left="0"/>
        <w:jc w:val="both"/>
      </w:pPr>
      <w:r>
        <w:rPr>
          <w:rFonts w:ascii="Times New Roman"/>
          <w:b w:val="false"/>
          <w:i w:val="false"/>
          <w:color w:val="000000"/>
          <w:sz w:val="28"/>
        </w:rPr>
        <w:t>
      Перед народом и Президентом Республики Казахстан торжественно клянусь посвятить все свои силы и знания делу процветания моей Родины, строго соблюдать Конституцию и законы государства, верно служить народу Казахстана.</w:t>
      </w:r>
    </w:p>
    <w:p>
      <w:pPr>
        <w:spacing w:after="0"/>
        <w:ind w:left="0"/>
        <w:jc w:val="both"/>
      </w:pPr>
      <w:r>
        <w:rPr>
          <w:rFonts w:ascii="Times New Roman"/>
          <w:b w:val="false"/>
          <w:i w:val="false"/>
          <w:color w:val="000000"/>
          <w:sz w:val="28"/>
        </w:rPr>
        <w:t>
      Ф. И. О. 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принесения присяги</w:t>
            </w:r>
            <w:r>
              <w:br/>
            </w:r>
            <w:r>
              <w:rPr>
                <w:rFonts w:ascii="Times New Roman"/>
                <w:b w:val="false"/>
                <w:i w:val="false"/>
                <w:color w:val="000000"/>
                <w:sz w:val="20"/>
              </w:rPr>
              <w:t>государственными служащими</w:t>
            </w:r>
          </w:p>
        </w:tc>
      </w:tr>
    </w:tbl>
    <w:bookmarkStart w:name="z69" w:id="44"/>
    <w:p>
      <w:pPr>
        <w:spacing w:after="0"/>
        <w:ind w:left="0"/>
        <w:jc w:val="left"/>
      </w:pPr>
      <w:r>
        <w:rPr>
          <w:rFonts w:ascii="Times New Roman"/>
          <w:b/>
          <w:i w:val="false"/>
          <w:color w:val="000000"/>
        </w:rPr>
        <w:t xml:space="preserve"> ПРИСЯГА</w:t>
      </w:r>
      <w:r>
        <w:br/>
      </w:r>
      <w:r>
        <w:rPr>
          <w:rFonts w:ascii="Times New Roman"/>
          <w:b/>
          <w:i w:val="false"/>
          <w:color w:val="000000"/>
        </w:rPr>
        <w:t>административного государственного служащего</w:t>
      </w:r>
      <w:r>
        <w:br/>
      </w:r>
      <w:r>
        <w:rPr>
          <w:rFonts w:ascii="Times New Roman"/>
          <w:b/>
          <w:i w:val="false"/>
          <w:color w:val="000000"/>
        </w:rPr>
        <w:t>Республики Казахстан</w:t>
      </w:r>
    </w:p>
    <w:bookmarkEnd w:id="44"/>
    <w:p>
      <w:pPr>
        <w:spacing w:after="0"/>
        <w:ind w:left="0"/>
        <w:jc w:val="both"/>
      </w:pPr>
      <w:r>
        <w:rPr>
          <w:rFonts w:ascii="Times New Roman"/>
          <w:b w:val="false"/>
          <w:i w:val="false"/>
          <w:color w:val="000000"/>
          <w:sz w:val="28"/>
        </w:rPr>
        <w:t>
      Расценивая несение государственной службы как выражение особого доверия со стороны общества и государства, осознавая свою высокую ответственность перед народом Казахстана, торжественно клянусь соблюдать Конституцию и законодательство страны, добросовестно и профессионально служить народу.</w:t>
      </w:r>
    </w:p>
    <w:p>
      <w:pPr>
        <w:spacing w:after="0"/>
        <w:ind w:left="0"/>
        <w:jc w:val="both"/>
      </w:pPr>
      <w:r>
        <w:rPr>
          <w:rFonts w:ascii="Times New Roman"/>
          <w:b w:val="false"/>
          <w:i w:val="false"/>
          <w:color w:val="000000"/>
          <w:sz w:val="28"/>
        </w:rPr>
        <w:t>
      Ф. И. О. ________________________</w:t>
      </w:r>
    </w:p>
    <w:p>
      <w:pPr>
        <w:spacing w:after="0"/>
        <w:ind w:left="0"/>
        <w:jc w:val="both"/>
      </w:pPr>
      <w:r>
        <w:rPr>
          <w:rFonts w:ascii="Times New Roman"/>
          <w:b w:val="false"/>
          <w:i w:val="false"/>
          <w:color w:val="000000"/>
          <w:sz w:val="28"/>
        </w:rPr>
        <w:t>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71" w:id="45"/>
    <w:p>
      <w:pPr>
        <w:spacing w:after="0"/>
        <w:ind w:left="0"/>
        <w:jc w:val="left"/>
      </w:pPr>
      <w:r>
        <w:rPr>
          <w:rFonts w:ascii="Times New Roman"/>
          <w:b/>
          <w:i w:val="false"/>
          <w:color w:val="000000"/>
        </w:rPr>
        <w:t xml:space="preserve"> Правила подготовки, переподготовки и повышения квалификации государственных служащих</w:t>
      </w:r>
    </w:p>
    <w:bookmarkEnd w:id="45"/>
    <w:p>
      <w:pPr>
        <w:spacing w:after="0"/>
        <w:ind w:left="0"/>
        <w:jc w:val="both"/>
      </w:pPr>
      <w:r>
        <w:rPr>
          <w:rFonts w:ascii="Times New Roman"/>
          <w:b w:val="false"/>
          <w:i w:val="false"/>
          <w:color w:val="ff0000"/>
          <w:sz w:val="28"/>
        </w:rPr>
        <w:t xml:space="preserve">
      Сноска. Правила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декабря 2015 года № 152</w:t>
            </w:r>
          </w:p>
        </w:tc>
      </w:tr>
    </w:tbl>
    <w:bookmarkStart w:name="z107" w:id="46"/>
    <w:p>
      <w:pPr>
        <w:spacing w:after="0"/>
        <w:ind w:left="0"/>
        <w:jc w:val="left"/>
      </w:pPr>
      <w:r>
        <w:rPr>
          <w:rFonts w:ascii="Times New Roman"/>
          <w:b/>
          <w:i w:val="false"/>
          <w:color w:val="000000"/>
        </w:rPr>
        <w:t xml:space="preserve"> Правила и сроки проведения ротации, категории и должности государственных служащих, подлежащих ротации</w:t>
      </w:r>
    </w:p>
    <w:bookmarkEnd w:id="46"/>
    <w:p>
      <w:pPr>
        <w:spacing w:after="0"/>
        <w:ind w:left="0"/>
        <w:jc w:val="both"/>
      </w:pPr>
      <w:r>
        <w:rPr>
          <w:rFonts w:ascii="Times New Roman"/>
          <w:b w:val="false"/>
          <w:i w:val="false"/>
          <w:color w:val="ff0000"/>
          <w:sz w:val="28"/>
        </w:rPr>
        <w:t xml:space="preserve">
      Сноска. Правила в редакции Указа Президента РК от 19.06.2023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438" w:id="47"/>
    <w:p>
      <w:pPr>
        <w:spacing w:after="0"/>
        <w:ind w:left="0"/>
        <w:jc w:val="both"/>
      </w:pPr>
      <w:r>
        <w:rPr>
          <w:rFonts w:ascii="Times New Roman"/>
          <w:b w:val="false"/>
          <w:i w:val="false"/>
          <w:color w:val="000000"/>
          <w:sz w:val="28"/>
        </w:rPr>
        <w:t xml:space="preserve">
      1. Настоящие Правила и сроки проведения ротации,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47"/>
    <w:bookmarkStart w:name="z439" w:id="48"/>
    <w:p>
      <w:pPr>
        <w:spacing w:after="0"/>
        <w:ind w:left="0"/>
        <w:jc w:val="both"/>
      </w:pPr>
      <w:r>
        <w:rPr>
          <w:rFonts w:ascii="Times New Roman"/>
          <w:b w:val="false"/>
          <w:i w:val="false"/>
          <w:color w:val="000000"/>
          <w:sz w:val="28"/>
        </w:rPr>
        <w:t xml:space="preserve">
      2.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48"/>
    <w:bookmarkStart w:name="z517"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Указанные обстоятельства должны быть документально подтверждены.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12.02.2025 </w:t>
      </w:r>
      <w:r>
        <w:rPr>
          <w:rFonts w:ascii="Times New Roman"/>
          <w:b w:val="false"/>
          <w:i w:val="false"/>
          <w:color w:val="000000"/>
          <w:sz w:val="28"/>
        </w:rPr>
        <w:t>№ 779</w:t>
      </w:r>
      <w:r>
        <w:rPr>
          <w:rFonts w:ascii="Times New Roman"/>
          <w:b w:val="false"/>
          <w:i w:val="false"/>
          <w:color w:val="ff0000"/>
          <w:sz w:val="28"/>
        </w:rPr>
        <w:t xml:space="preserve"> (вводится в действие с 06.01.2025).</w:t>
      </w:r>
      <w:r>
        <w:br/>
      </w:r>
      <w:r>
        <w:rPr>
          <w:rFonts w:ascii="Times New Roman"/>
          <w:b w:val="false"/>
          <w:i w:val="false"/>
          <w:color w:val="000000"/>
          <w:sz w:val="28"/>
        </w:rPr>
        <w:t>
</w:t>
      </w:r>
    </w:p>
    <w:bookmarkStart w:name="z441" w:id="50"/>
    <w:p>
      <w:pPr>
        <w:spacing w:after="0"/>
        <w:ind w:left="0"/>
        <w:jc w:val="both"/>
      </w:pPr>
      <w:r>
        <w:rPr>
          <w:rFonts w:ascii="Times New Roman"/>
          <w:b w:val="false"/>
          <w:i w:val="false"/>
          <w:color w:val="000000"/>
          <w:sz w:val="28"/>
        </w:rPr>
        <w:t>
      3. Положения настоящих Правил не распространяются на государственных служащих, избираемых в соответствии с законами Республики Казахстан.</w:t>
      </w:r>
    </w:p>
    <w:bookmarkEnd w:id="50"/>
    <w:bookmarkStart w:name="z442" w:id="51"/>
    <w:p>
      <w:pPr>
        <w:spacing w:after="0"/>
        <w:ind w:left="0"/>
        <w:jc w:val="left"/>
      </w:pPr>
      <w:r>
        <w:rPr>
          <w:rFonts w:ascii="Times New Roman"/>
          <w:b/>
          <w:i w:val="false"/>
          <w:color w:val="000000"/>
        </w:rPr>
        <w:t xml:space="preserve"> Глава 1. Общие положения</w:t>
      </w:r>
    </w:p>
    <w:bookmarkEnd w:id="51"/>
    <w:bookmarkStart w:name="z443" w:id="52"/>
    <w:p>
      <w:pPr>
        <w:spacing w:after="0"/>
        <w:ind w:left="0"/>
        <w:jc w:val="both"/>
      </w:pPr>
      <w:r>
        <w:rPr>
          <w:rFonts w:ascii="Times New Roman"/>
          <w:b w:val="false"/>
          <w:i w:val="false"/>
          <w:color w:val="000000"/>
          <w:sz w:val="28"/>
        </w:rPr>
        <w:t>
      4.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52"/>
    <w:bookmarkStart w:name="z444" w:id="53"/>
    <w:p>
      <w:pPr>
        <w:spacing w:after="0"/>
        <w:ind w:left="0"/>
        <w:jc w:val="both"/>
      </w:pPr>
      <w:r>
        <w:rPr>
          <w:rFonts w:ascii="Times New Roman"/>
          <w:b w:val="false"/>
          <w:i w:val="false"/>
          <w:color w:val="000000"/>
          <w:sz w:val="28"/>
        </w:rPr>
        <w:t>
      5. Назначение государственного служащего на предыдущую должность, с которой осуществлена ротация, а также с которой он был понижен в должности или уволен в связи с отказом от ротации, допускается не ранее чем через один год со дня его ротации на другую государственную должность, понижения или увольнения, если Президентом Республики Казахстан не будет принято иное решение.</w:t>
      </w:r>
    </w:p>
    <w:bookmarkEnd w:id="53"/>
    <w:bookmarkStart w:name="z445" w:id="54"/>
    <w:p>
      <w:pPr>
        <w:spacing w:after="0"/>
        <w:ind w:left="0"/>
        <w:jc w:val="both"/>
      </w:pPr>
      <w:r>
        <w:rPr>
          <w:rFonts w:ascii="Times New Roman"/>
          <w:b w:val="false"/>
          <w:i w:val="false"/>
          <w:color w:val="000000"/>
          <w:sz w:val="28"/>
        </w:rPr>
        <w:t>
      При этом решение Президента Республики Казахстан, указанное в части первой настоящего пункта, может быть принято в отношении политического государственного служащего и административного государственного служащего корпуса "А" (далее – служащие корпуса "А") по представлению первого руководителя соответствующего государственного органа.</w:t>
      </w:r>
    </w:p>
    <w:bookmarkEnd w:id="54"/>
    <w:bookmarkStart w:name="z446" w:id="55"/>
    <w:p>
      <w:pPr>
        <w:spacing w:after="0"/>
        <w:ind w:left="0"/>
        <w:jc w:val="both"/>
      </w:pPr>
      <w:r>
        <w:rPr>
          <w:rFonts w:ascii="Times New Roman"/>
          <w:b w:val="false"/>
          <w:i w:val="false"/>
          <w:color w:val="000000"/>
          <w:sz w:val="28"/>
        </w:rPr>
        <w:t xml:space="preserve">
      6. При ротации в другой населенный пункт государственному служащему на период исполнения им должностных обязанностей предоставляется служебное жилище без права приватизации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55"/>
    <w:bookmarkStart w:name="z447" w:id="56"/>
    <w:p>
      <w:pPr>
        <w:spacing w:after="0"/>
        <w:ind w:left="0"/>
        <w:jc w:val="both"/>
      </w:pPr>
      <w:r>
        <w:rPr>
          <w:rFonts w:ascii="Times New Roman"/>
          <w:b w:val="false"/>
          <w:i w:val="false"/>
          <w:color w:val="000000"/>
          <w:sz w:val="28"/>
        </w:rPr>
        <w:t xml:space="preserve">
      В случае отсутствия служебного жилища политическим государственным служащим и служащим корпуса "А", административным государственным служащим корпуса "Б" (далее – служащие корпуса "Б"), указанным в пункте 17 настоящих Правил, которые ротированы в другой населенный пункт, устанавливаются ротационные выплаты.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6 предусмотрена в редакции Указом Президента РК от 12.02.2025 </w:t>
      </w:r>
      <w:r>
        <w:rPr>
          <w:rFonts w:ascii="Times New Roman"/>
          <w:b w:val="false"/>
          <w:i w:val="false"/>
          <w:color w:val="ff0000"/>
          <w:sz w:val="28"/>
        </w:rPr>
        <w:t>№ 779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трех месяцев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заявления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принимается акт уполномоченного лица об освобождении от ротации данного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9" w:id="57"/>
    <w:p>
      <w:pPr>
        <w:spacing w:after="0"/>
        <w:ind w:left="0"/>
        <w:jc w:val="both"/>
      </w:pPr>
      <w:r>
        <w:rPr>
          <w:rFonts w:ascii="Times New Roman"/>
          <w:b w:val="false"/>
          <w:i w:val="false"/>
          <w:color w:val="000000"/>
          <w:sz w:val="28"/>
        </w:rPr>
        <w:t>
      7. Ротация проводится в следующих целях:</w:t>
      </w:r>
    </w:p>
    <w:bookmarkEnd w:id="57"/>
    <w:bookmarkStart w:name="z450" w:id="58"/>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58"/>
    <w:bookmarkStart w:name="z451" w:id="59"/>
    <w:p>
      <w:pPr>
        <w:spacing w:after="0"/>
        <w:ind w:left="0"/>
        <w:jc w:val="both"/>
      </w:pPr>
      <w:r>
        <w:rPr>
          <w:rFonts w:ascii="Times New Roman"/>
          <w:b w:val="false"/>
          <w:i w:val="false"/>
          <w:color w:val="000000"/>
          <w:sz w:val="28"/>
        </w:rPr>
        <w:t>
      2) профилактики коррупционных правонарушений;</w:t>
      </w:r>
    </w:p>
    <w:bookmarkEnd w:id="59"/>
    <w:bookmarkStart w:name="z452" w:id="60"/>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60"/>
    <w:bookmarkStart w:name="z453" w:id="61"/>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61"/>
    <w:bookmarkStart w:name="z454" w:id="62"/>
    <w:p>
      <w:pPr>
        <w:spacing w:after="0"/>
        <w:ind w:left="0"/>
        <w:jc w:val="both"/>
      </w:pPr>
      <w:r>
        <w:rPr>
          <w:rFonts w:ascii="Times New Roman"/>
          <w:b w:val="false"/>
          <w:i w:val="false"/>
          <w:color w:val="000000"/>
          <w:sz w:val="28"/>
        </w:rPr>
        <w:t>
      8. Ротация проводится по одной из следующих схем:</w:t>
      </w:r>
    </w:p>
    <w:bookmarkEnd w:id="62"/>
    <w:bookmarkStart w:name="z455" w:id="63"/>
    <w:p>
      <w:pPr>
        <w:spacing w:after="0"/>
        <w:ind w:left="0"/>
        <w:jc w:val="both"/>
      </w:pPr>
      <w:r>
        <w:rPr>
          <w:rFonts w:ascii="Times New Roman"/>
          <w:b w:val="false"/>
          <w:i w:val="false"/>
          <w:color w:val="000000"/>
          <w:sz w:val="28"/>
        </w:rPr>
        <w:t>
      1) межуровневая ("центр – регион", "регион – центр");</w:t>
      </w:r>
    </w:p>
    <w:bookmarkEnd w:id="63"/>
    <w:bookmarkStart w:name="z456" w:id="64"/>
    <w:p>
      <w:pPr>
        <w:spacing w:after="0"/>
        <w:ind w:left="0"/>
        <w:jc w:val="both"/>
      </w:pPr>
      <w:r>
        <w:rPr>
          <w:rFonts w:ascii="Times New Roman"/>
          <w:b w:val="false"/>
          <w:i w:val="false"/>
          <w:color w:val="000000"/>
          <w:sz w:val="28"/>
        </w:rPr>
        <w:t>
      2) межрегиональная ("регион – регион");</w:t>
      </w:r>
    </w:p>
    <w:bookmarkEnd w:id="64"/>
    <w:bookmarkStart w:name="z457" w:id="65"/>
    <w:p>
      <w:pPr>
        <w:spacing w:after="0"/>
        <w:ind w:left="0"/>
        <w:jc w:val="both"/>
      </w:pPr>
      <w:r>
        <w:rPr>
          <w:rFonts w:ascii="Times New Roman"/>
          <w:b w:val="false"/>
          <w:i w:val="false"/>
          <w:color w:val="000000"/>
          <w:sz w:val="28"/>
        </w:rPr>
        <w:t>
      3) межсекторальная ("центр – центр");</w:t>
      </w:r>
    </w:p>
    <w:bookmarkEnd w:id="65"/>
    <w:bookmarkStart w:name="z458" w:id="66"/>
    <w:p>
      <w:pPr>
        <w:spacing w:after="0"/>
        <w:ind w:left="0"/>
        <w:jc w:val="both"/>
      </w:pPr>
      <w:r>
        <w:rPr>
          <w:rFonts w:ascii="Times New Roman"/>
          <w:b w:val="false"/>
          <w:i w:val="false"/>
          <w:color w:val="000000"/>
          <w:sz w:val="28"/>
        </w:rPr>
        <w:t>
      4) внутрирегиональная (в пределах региона).</w:t>
      </w:r>
    </w:p>
    <w:bookmarkEnd w:id="66"/>
    <w:bookmarkStart w:name="z459" w:id="67"/>
    <w:p>
      <w:pPr>
        <w:spacing w:after="0"/>
        <w:ind w:left="0"/>
        <w:jc w:val="left"/>
      </w:pPr>
      <w:r>
        <w:rPr>
          <w:rFonts w:ascii="Times New Roman"/>
          <w:b/>
          <w:i w:val="false"/>
          <w:color w:val="000000"/>
        </w:rPr>
        <w:t xml:space="preserve"> Глава 2. Порядок проведения ротации политических государственных служащих и служащих корпуса "А"</w:t>
      </w:r>
    </w:p>
    <w:bookmarkEnd w:id="67"/>
    <w:bookmarkStart w:name="z460" w:id="68"/>
    <w:p>
      <w:pPr>
        <w:spacing w:after="0"/>
        <w:ind w:left="0"/>
        <w:jc w:val="both"/>
      </w:pPr>
      <w:r>
        <w:rPr>
          <w:rFonts w:ascii="Times New Roman"/>
          <w:b w:val="false"/>
          <w:i w:val="false"/>
          <w:color w:val="000000"/>
          <w:sz w:val="28"/>
        </w:rPr>
        <w:t>
      9. Ротация политических государственных служащих и служащих корпуса "А" осуществляется путем должностного перемещения:</w:t>
      </w:r>
    </w:p>
    <w:bookmarkEnd w:id="68"/>
    <w:bookmarkStart w:name="z461" w:id="69"/>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69"/>
    <w:bookmarkStart w:name="z462" w:id="70"/>
    <w:p>
      <w:pPr>
        <w:spacing w:after="0"/>
        <w:ind w:left="0"/>
        <w:jc w:val="both"/>
      </w:pPr>
      <w:r>
        <w:rPr>
          <w:rFonts w:ascii="Times New Roman"/>
          <w:b w:val="false"/>
          <w:i w:val="false"/>
          <w:color w:val="000000"/>
          <w:sz w:val="28"/>
        </w:rPr>
        <w:t>
      2) служащих корпуса "А" на вакантные или временно вакантные административные государственные должности корпуса "А";</w:t>
      </w:r>
    </w:p>
    <w:bookmarkEnd w:id="70"/>
    <w:bookmarkStart w:name="z463" w:id="71"/>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служащими корпуса "А".</w:t>
      </w:r>
    </w:p>
    <w:bookmarkEnd w:id="71"/>
    <w:bookmarkStart w:name="z464" w:id="72"/>
    <w:p>
      <w:pPr>
        <w:spacing w:after="0"/>
        <w:ind w:left="0"/>
        <w:jc w:val="both"/>
      </w:pPr>
      <w:r>
        <w:rPr>
          <w:rFonts w:ascii="Times New Roman"/>
          <w:b w:val="false"/>
          <w:i w:val="false"/>
          <w:color w:val="000000"/>
          <w:sz w:val="28"/>
        </w:rPr>
        <w:t>
      10.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72"/>
    <w:bookmarkStart w:name="z465" w:id="73"/>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73"/>
    <w:bookmarkStart w:name="z466" w:id="74"/>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w:t>
      </w:r>
      <w:r>
        <w:rPr>
          <w:rFonts w:ascii="Times New Roman"/>
          <w:b w:val="false"/>
          <w:i w:val="false"/>
          <w:color w:val="000000"/>
          <w:sz w:val="28"/>
        </w:rPr>
        <w:t>пунктах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w:t>
      </w:r>
    </w:p>
    <w:bookmarkEnd w:id="74"/>
    <w:bookmarkStart w:name="z467" w:id="75"/>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75"/>
    <w:bookmarkStart w:name="z468" w:id="76"/>
    <w:p>
      <w:pPr>
        <w:spacing w:after="0"/>
        <w:ind w:left="0"/>
        <w:jc w:val="both"/>
      </w:pPr>
      <w:r>
        <w:rPr>
          <w:rFonts w:ascii="Times New Roman"/>
          <w:b w:val="false"/>
          <w:i w:val="false"/>
          <w:color w:val="000000"/>
          <w:sz w:val="28"/>
        </w:rPr>
        <w:t xml:space="preserve">
      11. Первый руководитель государственного органа, в который планируется ротация государственного служащего, либо аким соответствующей области, города республиканского значения, столицы, в которые планируется ротация государственного служащего, в срок не позднее десяти рабочих дней до наступления срока ротации политического государственного служащего, указанного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или не позднее тридцати календарных дней до истечения срока полномочий служащего корпуса "А", указанного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76"/>
    <w:bookmarkStart w:name="z469" w:id="77"/>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государственного служащего указывается информация о согласовании ротации с первым руководителем государственного органа по месту текущей работы государственного служащего.</w:t>
      </w:r>
    </w:p>
    <w:bookmarkEnd w:id="77"/>
    <w:bookmarkStart w:name="z470" w:id="78"/>
    <w:p>
      <w:pPr>
        <w:spacing w:after="0"/>
        <w:ind w:left="0"/>
        <w:jc w:val="both"/>
      </w:pPr>
      <w:r>
        <w:rPr>
          <w:rFonts w:ascii="Times New Roman"/>
          <w:b w:val="false"/>
          <w:i w:val="false"/>
          <w:color w:val="000000"/>
          <w:sz w:val="28"/>
        </w:rPr>
        <w:t>
      12. Назначение в рамках ротации осуществляется:</w:t>
      </w:r>
    </w:p>
    <w:bookmarkEnd w:id="78"/>
    <w:bookmarkStart w:name="z471" w:id="79"/>
    <w:p>
      <w:pPr>
        <w:spacing w:after="0"/>
        <w:ind w:left="0"/>
        <w:jc w:val="both"/>
      </w:pPr>
      <w:r>
        <w:rPr>
          <w:rFonts w:ascii="Times New Roman"/>
          <w:b w:val="false"/>
          <w:i w:val="false"/>
          <w:color w:val="000000"/>
          <w:sz w:val="28"/>
        </w:rPr>
        <w:t xml:space="preserve">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79"/>
    <w:bookmarkStart w:name="z472" w:id="80"/>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80"/>
    <w:bookmarkStart w:name="z473" w:id="81"/>
    <w:p>
      <w:pPr>
        <w:spacing w:after="0"/>
        <w:ind w:left="0"/>
        <w:jc w:val="both"/>
      </w:pPr>
      <w:r>
        <w:rPr>
          <w:rFonts w:ascii="Times New Roman"/>
          <w:b w:val="false"/>
          <w:i w:val="false"/>
          <w:color w:val="000000"/>
          <w:sz w:val="28"/>
        </w:rPr>
        <w:t>
      13.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81"/>
    <w:bookmarkStart w:name="z474" w:id="82"/>
    <w:p>
      <w:pPr>
        <w:spacing w:after="0"/>
        <w:ind w:left="0"/>
        <w:jc w:val="both"/>
      </w:pPr>
      <w:r>
        <w:rPr>
          <w:rFonts w:ascii="Times New Roman"/>
          <w:b w:val="false"/>
          <w:i w:val="false"/>
          <w:color w:val="000000"/>
          <w:sz w:val="28"/>
        </w:rPr>
        <w:t>
      14.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w:t>
      </w:r>
    </w:p>
    <w:bookmarkEnd w:id="82"/>
    <w:bookmarkStart w:name="z475" w:id="83"/>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83"/>
    <w:bookmarkStart w:name="z476" w:id="84"/>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84"/>
    <w:bookmarkStart w:name="z477" w:id="85"/>
    <w:p>
      <w:pPr>
        <w:spacing w:after="0"/>
        <w:ind w:left="0"/>
        <w:jc w:val="both"/>
      </w:pPr>
      <w:r>
        <w:rPr>
          <w:rFonts w:ascii="Times New Roman"/>
          <w:b w:val="false"/>
          <w:i w:val="false"/>
          <w:color w:val="000000"/>
          <w:sz w:val="28"/>
        </w:rPr>
        <w:t>
      15. Ротация служащих корпуса "А" проводится при условии их соответствия специальным квалификационным требованиям к должностям корпуса "А".</w:t>
      </w:r>
    </w:p>
    <w:bookmarkEnd w:id="85"/>
    <w:bookmarkStart w:name="z478" w:id="86"/>
    <w:p>
      <w:pPr>
        <w:spacing w:after="0"/>
        <w:ind w:left="0"/>
        <w:jc w:val="both"/>
      </w:pPr>
      <w:r>
        <w:rPr>
          <w:rFonts w:ascii="Times New Roman"/>
          <w:b w:val="false"/>
          <w:i w:val="false"/>
          <w:color w:val="000000"/>
          <w:sz w:val="28"/>
        </w:rPr>
        <w:t>
      16.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86"/>
    <w:bookmarkStart w:name="z479" w:id="87"/>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"А"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87"/>
    <w:bookmarkStart w:name="z480" w:id="88"/>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88"/>
    <w:bookmarkStart w:name="z481" w:id="89"/>
    <w:p>
      <w:pPr>
        <w:spacing w:after="0"/>
        <w:ind w:left="0"/>
        <w:jc w:val="left"/>
      </w:pPr>
      <w:r>
        <w:rPr>
          <w:rFonts w:ascii="Times New Roman"/>
          <w:b/>
          <w:i w:val="false"/>
          <w:color w:val="000000"/>
        </w:rPr>
        <w:t xml:space="preserve"> Глава 3. Порядок проведения ротации служащих корпуса "Б"</w:t>
      </w:r>
    </w:p>
    <w:bookmarkEnd w:id="89"/>
    <w:bookmarkStart w:name="z482" w:id="90"/>
    <w:p>
      <w:pPr>
        <w:spacing w:after="0"/>
        <w:ind w:left="0"/>
        <w:jc w:val="both"/>
      </w:pPr>
      <w:r>
        <w:rPr>
          <w:rFonts w:ascii="Times New Roman"/>
          <w:b w:val="false"/>
          <w:i w:val="false"/>
          <w:color w:val="000000"/>
          <w:sz w:val="28"/>
        </w:rPr>
        <w:t>
      17. Ротация служащих корпуса "Б" Администрации Президента Республики Казахстан и Аппарата Правительства Республики Казахстан, а также категорий В-1, В-2, С-1, С-2, С-О-1, С-О-2, D-O-1, D-O-2 и Е-1 иных государственных органов осуществляется путем должностного перемещения:</w:t>
      </w:r>
    </w:p>
    <w:bookmarkEnd w:id="90"/>
    <w:bookmarkStart w:name="z501" w:id="91"/>
    <w:p>
      <w:pPr>
        <w:spacing w:after="0"/>
        <w:ind w:left="0"/>
        <w:jc w:val="both"/>
      </w:pPr>
      <w:r>
        <w:rPr>
          <w:rFonts w:ascii="Times New Roman"/>
          <w:b w:val="false"/>
          <w:i w:val="false"/>
          <w:color w:val="000000"/>
          <w:sz w:val="28"/>
        </w:rPr>
        <w:t>
      1) на вакантные административные государственные должности, указанные в части первой настоящего пункта;</w:t>
      </w:r>
    </w:p>
    <w:bookmarkEnd w:id="91"/>
    <w:bookmarkStart w:name="z502" w:id="92"/>
    <w:p>
      <w:pPr>
        <w:spacing w:after="0"/>
        <w:ind w:left="0"/>
        <w:jc w:val="both"/>
      </w:pPr>
      <w:r>
        <w:rPr>
          <w:rFonts w:ascii="Times New Roman"/>
          <w:b w:val="false"/>
          <w:i w:val="false"/>
          <w:color w:val="000000"/>
          <w:sz w:val="28"/>
        </w:rPr>
        <w:t>
      2) между служащими корпуса "Б", указанными в части первой настоящего пункта.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7" w:id="93"/>
    <w:p>
      <w:pPr>
        <w:spacing w:after="0"/>
        <w:ind w:left="0"/>
        <w:jc w:val="both"/>
      </w:pPr>
      <w:r>
        <w:rPr>
          <w:rFonts w:ascii="Times New Roman"/>
          <w:b w:val="false"/>
          <w:i w:val="false"/>
          <w:color w:val="000000"/>
          <w:sz w:val="28"/>
        </w:rPr>
        <w:t xml:space="preserve">
      18.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каждые четыре года со дня их назначения на последнюю занимаемую должность.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93"/>
    <w:bookmarkStart w:name="z503" w:id="94"/>
    <w:p>
      <w:pPr>
        <w:spacing w:after="0"/>
        <w:ind w:left="0"/>
        <w:jc w:val="both"/>
      </w:pPr>
      <w:r>
        <w:rPr>
          <w:rFonts w:ascii="Times New Roman"/>
          <w:b w:val="false"/>
          <w:i w:val="false"/>
          <w:color w:val="000000"/>
          <w:sz w:val="28"/>
        </w:rPr>
        <w:t xml:space="preserve">
      В случае назначения служащего корпуса "Б", указанного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 ранее занимаемую должность в течение одного года с момента освобождения от данной должности по собственному желанию либо в связи с занятием иной должности, в сроке проведения ротации учитывается ранее отработанный период.</w:t>
      </w:r>
    </w:p>
    <w:bookmarkEnd w:id="94"/>
    <w:bookmarkStart w:name="z504" w:id="95"/>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95"/>
    <w:bookmarkStart w:name="z505" w:id="96"/>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на два года либо служащий корпуса "Б" освобождается от занимаемой должности, либо в случае его согласия и наличия вакансии понижается в должности. Последующее продление срока пребывания данного служащего корпуса "Б" на занимаемой должности допускается на два года по решению:</w:t>
      </w:r>
    </w:p>
    <w:bookmarkEnd w:id="96"/>
    <w:bookmarkStart w:name="z506" w:id="97"/>
    <w:p>
      <w:pPr>
        <w:spacing w:after="0"/>
        <w:ind w:left="0"/>
        <w:jc w:val="both"/>
      </w:pPr>
      <w:r>
        <w:rPr>
          <w:rFonts w:ascii="Times New Roman"/>
          <w:b w:val="false"/>
          <w:i w:val="false"/>
          <w:color w:val="000000"/>
          <w:sz w:val="28"/>
        </w:rPr>
        <w:t>
      1) Национальной комиссии – в отношении служащих категорий В-1, С-1, С-О-1 и D-O-1;</w:t>
      </w:r>
    </w:p>
    <w:bookmarkEnd w:id="97"/>
    <w:bookmarkStart w:name="z507" w:id="98"/>
    <w:p>
      <w:pPr>
        <w:spacing w:after="0"/>
        <w:ind w:left="0"/>
        <w:jc w:val="both"/>
      </w:pPr>
      <w:r>
        <w:rPr>
          <w:rFonts w:ascii="Times New Roman"/>
          <w:b w:val="false"/>
          <w:i w:val="false"/>
          <w:color w:val="000000"/>
          <w:sz w:val="28"/>
        </w:rPr>
        <w:t>
      2) уполномоченного лица – в отношении группы категорий А и категорий В Аппарата Правительства Республики Казахстан, а также категорий В-1 и В-2 аппаратов Палат Парламента Республики Казахстан;</w:t>
      </w:r>
    </w:p>
    <w:bookmarkEnd w:id="98"/>
    <w:bookmarkStart w:name="z508" w:id="99"/>
    <w:p>
      <w:pPr>
        <w:spacing w:after="0"/>
        <w:ind w:left="0"/>
        <w:jc w:val="both"/>
      </w:pPr>
      <w:r>
        <w:rPr>
          <w:rFonts w:ascii="Times New Roman"/>
          <w:b w:val="false"/>
          <w:i w:val="false"/>
          <w:color w:val="000000"/>
          <w:sz w:val="28"/>
        </w:rPr>
        <w:t>
      3) уполномоченного органа по делам государственной службы – в отношении служащих категорий B-2, C-2, С-О-2, D-O-2 и E-1.</w:t>
      </w:r>
    </w:p>
    <w:bookmarkEnd w:id="99"/>
    <w:bookmarkStart w:name="z509" w:id="100"/>
    <w:p>
      <w:pPr>
        <w:spacing w:after="0"/>
        <w:ind w:left="0"/>
        <w:jc w:val="both"/>
      </w:pPr>
      <w:r>
        <w:rPr>
          <w:rFonts w:ascii="Times New Roman"/>
          <w:b w:val="false"/>
          <w:i w:val="false"/>
          <w:color w:val="000000"/>
          <w:sz w:val="28"/>
        </w:rPr>
        <w:t xml:space="preserve">
      Максимально допустимый срок пребывания служащего корпуса "Б" на занимаемой должности не может превышать восьми лет, в том числе для служащих, занимающих должности,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в порядке прикомандирования из других государственных органов.</w:t>
      </w:r>
    </w:p>
    <w:bookmarkEnd w:id="100"/>
    <w:bookmarkStart w:name="z510" w:id="101"/>
    <w:p>
      <w:pPr>
        <w:spacing w:after="0"/>
        <w:ind w:left="0"/>
        <w:jc w:val="both"/>
      </w:pPr>
      <w:r>
        <w:rPr>
          <w:rFonts w:ascii="Times New Roman"/>
          <w:b w:val="false"/>
          <w:i w:val="false"/>
          <w:color w:val="000000"/>
          <w:sz w:val="28"/>
        </w:rPr>
        <w:t>
      Понижение в государственной должности осуществляется без проведения конкурсных процедур.</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Указа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1" w:id="102"/>
    <w:p>
      <w:pPr>
        <w:spacing w:after="0"/>
        <w:ind w:left="0"/>
        <w:jc w:val="both"/>
      </w:pPr>
      <w:r>
        <w:rPr>
          <w:rFonts w:ascii="Times New Roman"/>
          <w:b w:val="false"/>
          <w:i w:val="false"/>
          <w:color w:val="000000"/>
          <w:sz w:val="28"/>
        </w:rPr>
        <w:t>
      19. Служба управления персоналом или единая кадровая служба управления персоналом не позднее двух месяцев до наступления срока ротации формирует список служащих корпуса "Б", подлежащих ротации, и вносит его на рассмотрение уполномоченному лицу.</w:t>
      </w:r>
    </w:p>
    <w:bookmarkEnd w:id="102"/>
    <w:bookmarkStart w:name="z492" w:id="103"/>
    <w:p>
      <w:pPr>
        <w:spacing w:after="0"/>
        <w:ind w:left="0"/>
        <w:jc w:val="both"/>
      </w:pPr>
      <w:r>
        <w:rPr>
          <w:rFonts w:ascii="Times New Roman"/>
          <w:b w:val="false"/>
          <w:i w:val="false"/>
          <w:color w:val="000000"/>
          <w:sz w:val="28"/>
        </w:rPr>
        <w:t xml:space="preserve">
      20.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актом уполномоченного лица.</w:t>
      </w:r>
    </w:p>
    <w:bookmarkEnd w:id="103"/>
    <w:bookmarkStart w:name="z493" w:id="104"/>
    <w:p>
      <w:pPr>
        <w:spacing w:after="0"/>
        <w:ind w:left="0"/>
        <w:jc w:val="both"/>
      </w:pPr>
      <w:r>
        <w:rPr>
          <w:rFonts w:ascii="Times New Roman"/>
          <w:b w:val="false"/>
          <w:i w:val="false"/>
          <w:color w:val="000000"/>
          <w:sz w:val="28"/>
        </w:rPr>
        <w:t>
      При этом ротация служащих корпуса "Б" категорий B-2, C-2, С-О-2, D-O-2 и E-1 осуществляется по согласованию с уполномоченным органом по делам государственной службы.</w:t>
      </w:r>
    </w:p>
    <w:bookmarkEnd w:id="104"/>
    <w:bookmarkStart w:name="z494" w:id="105"/>
    <w:p>
      <w:pPr>
        <w:spacing w:after="0"/>
        <w:ind w:left="0"/>
        <w:jc w:val="both"/>
      </w:pPr>
      <w:r>
        <w:rPr>
          <w:rFonts w:ascii="Times New Roman"/>
          <w:b w:val="false"/>
          <w:i w:val="false"/>
          <w:color w:val="000000"/>
          <w:sz w:val="28"/>
        </w:rPr>
        <w:t xml:space="preserve">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корпуса "Б"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Указом Президента РК от 30.10.2024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5" w:id="106"/>
    <w:p>
      <w:pPr>
        <w:spacing w:after="0"/>
        <w:ind w:left="0"/>
        <w:jc w:val="both"/>
      </w:pPr>
      <w:r>
        <w:rPr>
          <w:rFonts w:ascii="Times New Roman"/>
          <w:b w:val="false"/>
          <w:i w:val="false"/>
          <w:color w:val="000000"/>
          <w:sz w:val="28"/>
        </w:rPr>
        <w:t xml:space="preserve">
      21. Допускается проведение ротации между служащими корпуса "Б", не менее четырех последних лет занимающими государственные должности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(за исключением государственных служащих,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а также избираемых в соответствии с законами Республики Казахстан), в том числе работающими в разных государственных органах, актами уполномоченных лиц при взаимном согласии данных служащих корпуса "Б" и уполномоченных лиц.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106"/>
    <w:bookmarkStart w:name="z496" w:id="107"/>
    <w:p>
      <w:pPr>
        <w:spacing w:after="0"/>
        <w:ind w:left="0"/>
        <w:jc w:val="both"/>
      </w:pPr>
      <w:r>
        <w:rPr>
          <w:rFonts w:ascii="Times New Roman"/>
          <w:b w:val="false"/>
          <w:i w:val="false"/>
          <w:color w:val="000000"/>
          <w:sz w:val="28"/>
        </w:rPr>
        <w:t xml:space="preserve">
      22. Назначение служащих корпуса "Б" в рамках ротации осуществляется после наступления срока ротации служащих корпуса "Б", установленного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107"/>
    <w:bookmarkStart w:name="z497" w:id="108"/>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108"/>
    <w:bookmarkStart w:name="z498" w:id="109"/>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109"/>
    <w:bookmarkStart w:name="z511" w:id="110"/>
    <w:p>
      <w:pPr>
        <w:spacing w:after="0"/>
        <w:ind w:left="0"/>
        <w:jc w:val="left"/>
      </w:pPr>
      <w:r>
        <w:rPr>
          <w:rFonts w:ascii="Times New Roman"/>
          <w:b/>
          <w:i w:val="false"/>
          <w:color w:val="000000"/>
        </w:rPr>
        <w:t xml:space="preserve"> Глава 4. Переходные положения</w:t>
      </w:r>
    </w:p>
    <w:bookmarkEnd w:id="110"/>
    <w:p>
      <w:pPr>
        <w:spacing w:after="0"/>
        <w:ind w:left="0"/>
        <w:jc w:val="both"/>
      </w:pPr>
      <w:r>
        <w:rPr>
          <w:rFonts w:ascii="Times New Roman"/>
          <w:b w:val="false"/>
          <w:i w:val="false"/>
          <w:color w:val="ff0000"/>
          <w:sz w:val="28"/>
        </w:rPr>
        <w:t xml:space="preserve">
      Сноска. Правила дополнены главой 4 в соответствии с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bookmarkStart w:name="z512" w:id="111"/>
    <w:p>
      <w:pPr>
        <w:spacing w:after="0"/>
        <w:ind w:left="0"/>
        <w:jc w:val="both"/>
      </w:pPr>
      <w:r>
        <w:rPr>
          <w:rFonts w:ascii="Times New Roman"/>
          <w:b w:val="false"/>
          <w:i w:val="false"/>
          <w:color w:val="000000"/>
          <w:sz w:val="28"/>
        </w:rPr>
        <w:t xml:space="preserve">
      23.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четырех до шести лет, подлежат ротации. В случае отказа срок пребывания служащего может быть продлен по решению уполномоченного лица на срок, не превышающий шести лет пребывания его на занимаемой должности, либо служащий освобождается от занимаемой должности, либо в случае его согласия и наличия вакансии понижается в должности.</w:t>
      </w:r>
    </w:p>
    <w:bookmarkEnd w:id="111"/>
    <w:bookmarkStart w:name="z513" w:id="112"/>
    <w:p>
      <w:pPr>
        <w:spacing w:after="0"/>
        <w:ind w:left="0"/>
        <w:jc w:val="both"/>
      </w:pPr>
      <w:r>
        <w:rPr>
          <w:rFonts w:ascii="Times New Roman"/>
          <w:b w:val="false"/>
          <w:i w:val="false"/>
          <w:color w:val="000000"/>
          <w:sz w:val="28"/>
        </w:rPr>
        <w:t xml:space="preserve">
      24.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шести до восьми лет, подлежат ротации. В случае отказа срок пребывания служащего может быть продлен на срок, не превышающий восьми лет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либо служащий освобождается от занимаемой должности, либо в случае его согласия и наличия вакансии понижается в должности.</w:t>
      </w:r>
    </w:p>
    <w:bookmarkEnd w:id="112"/>
    <w:bookmarkStart w:name="z514" w:id="113"/>
    <w:p>
      <w:pPr>
        <w:spacing w:after="0"/>
        <w:ind w:left="0"/>
        <w:jc w:val="both"/>
      </w:pPr>
      <w:r>
        <w:rPr>
          <w:rFonts w:ascii="Times New Roman"/>
          <w:b w:val="false"/>
          <w:i w:val="false"/>
          <w:color w:val="000000"/>
          <w:sz w:val="28"/>
        </w:rPr>
        <w:t xml:space="preserve">
      25.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восемь и более лет, подлежат ротации. В случае отказа служащий освобождается от занимаемой должности либо в случае его согласия и наличия вакансии понижается в должности.</w:t>
      </w:r>
    </w:p>
    <w:bookmarkEnd w:id="113"/>
    <w:bookmarkStart w:name="z515" w:id="114"/>
    <w:p>
      <w:pPr>
        <w:spacing w:after="0"/>
        <w:ind w:left="0"/>
        <w:jc w:val="both"/>
      </w:pPr>
      <w:r>
        <w:rPr>
          <w:rFonts w:ascii="Times New Roman"/>
          <w:b w:val="false"/>
          <w:i w:val="false"/>
          <w:color w:val="000000"/>
          <w:sz w:val="28"/>
        </w:rPr>
        <w:t>
      26. Ротация служащих корпуса "Б" в случаях, предусмотренных пунктами 23, 24 и 25 настоящих Правил, осуществляется в течение трех месяцев с момента введения в действие настоящих Правил.</w:t>
      </w:r>
    </w:p>
    <w:bookmarkEnd w:id="114"/>
    <w:bookmarkStart w:name="z516" w:id="115"/>
    <w:p>
      <w:pPr>
        <w:spacing w:after="0"/>
        <w:ind w:left="0"/>
        <w:jc w:val="both"/>
      </w:pPr>
      <w:r>
        <w:rPr>
          <w:rFonts w:ascii="Times New Roman"/>
          <w:b w:val="false"/>
          <w:i w:val="false"/>
          <w:color w:val="000000"/>
          <w:sz w:val="28"/>
        </w:rPr>
        <w:t>
      При этом решения о ротации, принятые до введения в действие настоящих Правил, сохраняют силу до окончания срока их действия.</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проведения ротации, категориям </w:t>
            </w:r>
            <w:r>
              <w:br/>
            </w:r>
            <w:r>
              <w:rPr>
                <w:rFonts w:ascii="Times New Roman"/>
                <w:b w:val="false"/>
                <w:i w:val="false"/>
                <w:color w:val="000000"/>
                <w:sz w:val="20"/>
              </w:rPr>
              <w:t xml:space="preserve">и должностям государственных  </w:t>
            </w:r>
            <w:r>
              <w:br/>
            </w:r>
            <w:r>
              <w:rPr>
                <w:rFonts w:ascii="Times New Roman"/>
                <w:b w:val="false"/>
                <w:i w:val="false"/>
                <w:color w:val="000000"/>
                <w:sz w:val="20"/>
              </w:rPr>
              <w:t xml:space="preserve">служащих, подлежащих ротации </w:t>
            </w:r>
          </w:p>
        </w:tc>
      </w:tr>
    </w:tbl>
    <w:bookmarkStart w:name="z500" w:id="116"/>
    <w:p>
      <w:pPr>
        <w:spacing w:after="0"/>
        <w:ind w:left="0"/>
        <w:jc w:val="left"/>
      </w:pPr>
      <w:r>
        <w:rPr>
          <w:rFonts w:ascii="Times New Roman"/>
          <w:b/>
          <w:i w:val="false"/>
          <w:color w:val="000000"/>
        </w:rPr>
        <w:t xml:space="preserve"> ПЕРЕЧЕНЬ </w:t>
      </w:r>
      <w:r>
        <w:br/>
      </w:r>
      <w:r>
        <w:rPr>
          <w:rFonts w:ascii="Times New Roman"/>
          <w:b/>
          <w:i w:val="false"/>
          <w:color w:val="000000"/>
        </w:rPr>
        <w:t>государственных должностей корпуса "Б", между которыми допускается проведение ротации по взаимному согласию государственных служащих</w:t>
      </w:r>
    </w:p>
    <w:bookmarkEnd w:id="116"/>
    <w:p>
      <w:pPr>
        <w:spacing w:after="0"/>
        <w:ind w:left="0"/>
        <w:jc w:val="both"/>
      </w:pPr>
      <w:r>
        <w:rPr>
          <w:rFonts w:ascii="Times New Roman"/>
          <w:b w:val="false"/>
          <w:i w:val="false"/>
          <w:color w:val="ff0000"/>
          <w:sz w:val="28"/>
        </w:rPr>
        <w:t xml:space="preserve">
      Сноска. Перечень с изменениями, внесеными Указом Президента РК от 30.10.2024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руководитель консульства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таможенного поста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таможенного поста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Администратора районного и приравненного к нему суда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Администратора районного и приравненного к нему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территориального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ревизионных комиссий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акима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маслихата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152</w:t>
            </w:r>
          </w:p>
        </w:tc>
      </w:tr>
    </w:tbl>
    <w:bookmarkStart w:name="z163" w:id="117"/>
    <w:p>
      <w:pPr>
        <w:spacing w:after="0"/>
        <w:ind w:left="0"/>
        <w:jc w:val="left"/>
      </w:pPr>
      <w:r>
        <w:rPr>
          <w:rFonts w:ascii="Times New Roman"/>
          <w:b/>
          <w:i w:val="false"/>
          <w:color w:val="000000"/>
        </w:rPr>
        <w:t xml:space="preserve"> ПРАВИЛА </w:t>
      </w:r>
      <w:r>
        <w:br/>
      </w:r>
      <w:r>
        <w:rPr>
          <w:rFonts w:ascii="Times New Roman"/>
          <w:b/>
          <w:i w:val="false"/>
          <w:color w:val="000000"/>
        </w:rPr>
        <w:t>наложения дисциплинарного взыскания на государственных служащих</w:t>
      </w:r>
    </w:p>
    <w:bookmarkEnd w:id="117"/>
    <w:bookmarkStart w:name="z164" w:id="118"/>
    <w:p>
      <w:pPr>
        <w:spacing w:after="0"/>
        <w:ind w:left="0"/>
        <w:jc w:val="both"/>
      </w:pPr>
      <w:r>
        <w:rPr>
          <w:rFonts w:ascii="Times New Roman"/>
          <w:b w:val="false"/>
          <w:i w:val="false"/>
          <w:color w:val="000000"/>
          <w:sz w:val="28"/>
        </w:rPr>
        <w:t xml:space="preserve">
      1. Настоящие Правила наложения дисциплинарного взыскания на государственных служащих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44 и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 государственной службе Республики Казахстан" (далее – Закон) и определяют порядок наложения дисциплинарного взыскания на государственных служащих.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19"/>
    <w:p>
      <w:pPr>
        <w:spacing w:after="0"/>
        <w:ind w:left="0"/>
        <w:jc w:val="left"/>
      </w:pPr>
      <w:r>
        <w:rPr>
          <w:rFonts w:ascii="Times New Roman"/>
          <w:b/>
          <w:i w:val="false"/>
          <w:color w:val="000000"/>
        </w:rPr>
        <w:t xml:space="preserve"> Раздел 1. Дисциплинарная ответственность политических государственных служащих</w:t>
      </w:r>
    </w:p>
    <w:bookmarkEnd w:id="119"/>
    <w:bookmarkStart w:name="z166" w:id="120"/>
    <w:p>
      <w:pPr>
        <w:spacing w:after="0"/>
        <w:ind w:left="0"/>
        <w:jc w:val="left"/>
      </w:pPr>
      <w:r>
        <w:rPr>
          <w:rFonts w:ascii="Times New Roman"/>
          <w:b/>
          <w:i w:val="false"/>
          <w:color w:val="000000"/>
        </w:rPr>
        <w:t xml:space="preserve"> Глава 1. Общие положения</w:t>
      </w:r>
    </w:p>
    <w:bookmarkEnd w:id="120"/>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7" w:id="121"/>
    <w:p>
      <w:pPr>
        <w:spacing w:after="0"/>
        <w:ind w:left="0"/>
        <w:jc w:val="both"/>
      </w:pPr>
      <w:r>
        <w:rPr>
          <w:rFonts w:ascii="Times New Roman"/>
          <w:b w:val="false"/>
          <w:i w:val="false"/>
          <w:color w:val="000000"/>
          <w:sz w:val="28"/>
        </w:rPr>
        <w:t>
      2. За противоправное, виновное неисполнение или ненадлежащее исполнение политическим государственным служащим возложенных на него обязанностей, а также за неисполнение или ненадлежащее исполнение поручений Президента Республики Казахстан, руководства Администрации Президента Республики Казахстан на основе и (или) во исполнение поручений Президента Республики Казахстан,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21.11.2024 </w:t>
      </w:r>
      <w:r>
        <w:rPr>
          <w:rFonts w:ascii="Times New Roman"/>
          <w:b w:val="false"/>
          <w:i w:val="false"/>
          <w:color w:val="000000"/>
          <w:sz w:val="28"/>
        </w:rPr>
        <w:t>№ 709</w:t>
      </w:r>
      <w:r>
        <w:rPr>
          <w:rFonts w:ascii="Times New Roman"/>
          <w:b w:val="false"/>
          <w:i w:val="false"/>
          <w:color w:val="ff0000"/>
          <w:sz w:val="28"/>
        </w:rPr>
        <w:t>.</w:t>
      </w:r>
      <w:r>
        <w:br/>
      </w:r>
      <w:r>
        <w:rPr>
          <w:rFonts w:ascii="Times New Roman"/>
          <w:b w:val="false"/>
          <w:i w:val="false"/>
          <w:color w:val="000000"/>
          <w:sz w:val="28"/>
        </w:rPr>
        <w:t>
</w:t>
      </w:r>
    </w:p>
    <w:bookmarkStart w:name="z168" w:id="122"/>
    <w:p>
      <w:pPr>
        <w:spacing w:after="0"/>
        <w:ind w:left="0"/>
        <w:jc w:val="left"/>
      </w:pPr>
      <w:r>
        <w:rPr>
          <w:rFonts w:ascii="Times New Roman"/>
          <w:b/>
          <w:i w:val="false"/>
          <w:color w:val="000000"/>
        </w:rPr>
        <w:t xml:space="preserve"> Глава 2. Порядок наложения дисциплинарного взыскания</w:t>
      </w:r>
    </w:p>
    <w:bookmarkEnd w:id="122"/>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69" w:id="123"/>
    <w:p>
      <w:pPr>
        <w:spacing w:after="0"/>
        <w:ind w:left="0"/>
        <w:jc w:val="both"/>
      </w:pPr>
      <w:r>
        <w:rPr>
          <w:rFonts w:ascii="Times New Roman"/>
          <w:b w:val="false"/>
          <w:i w:val="false"/>
          <w:color w:val="000000"/>
          <w:sz w:val="28"/>
        </w:rPr>
        <w:t>
      3. Дисциплинарное взыскание на политического государственного служащего налагается вышестоящим должностным лицом (органом) или лицом, имеющим право назначения на должность и освобождения от должности служащего, привлекаемого к дисциплинарной ответственности (далее – уполномоченное лицо).</w:t>
      </w:r>
    </w:p>
    <w:bookmarkEnd w:id="123"/>
    <w:bookmarkStart w:name="z170" w:id="124"/>
    <w:p>
      <w:pPr>
        <w:spacing w:after="0"/>
        <w:ind w:left="0"/>
        <w:jc w:val="both"/>
      </w:pPr>
      <w:r>
        <w:rPr>
          <w:rFonts w:ascii="Times New Roman"/>
          <w:b w:val="false"/>
          <w:i w:val="false"/>
          <w:color w:val="000000"/>
          <w:sz w:val="28"/>
        </w:rPr>
        <w:t>
      4. Дисциплинарное взыскание на политических государственных служащих:</w:t>
      </w:r>
    </w:p>
    <w:bookmarkEnd w:id="124"/>
    <w:p>
      <w:pPr>
        <w:spacing w:after="0"/>
        <w:ind w:left="0"/>
        <w:jc w:val="both"/>
      </w:pPr>
      <w:r>
        <w:rPr>
          <w:rFonts w:ascii="Times New Roman"/>
          <w:b w:val="false"/>
          <w:i w:val="false"/>
          <w:color w:val="000000"/>
          <w:sz w:val="28"/>
        </w:rPr>
        <w:t>
      1) назначаемых Президентом Республики Казахстан, налагается им по собственной инициативе или представлениям непосредственных руководителей этих служащих, иных уполномоченных Президентом Республики Казахстан должностных лиц или государственных органов;</w:t>
      </w:r>
    </w:p>
    <w:p>
      <w:pPr>
        <w:spacing w:after="0"/>
        <w:ind w:left="0"/>
        <w:jc w:val="both"/>
      </w:pPr>
      <w:r>
        <w:rPr>
          <w:rFonts w:ascii="Times New Roman"/>
          <w:b w:val="false"/>
          <w:i w:val="false"/>
          <w:color w:val="000000"/>
          <w:sz w:val="28"/>
        </w:rPr>
        <w:t>
      2) Администрации Президента, назначаемых Руководителем Администрации, – Руководителем Администрации по собственной инициативе или представлениям руководителей структурных подразделений Администрации Президента или должностных лиц, курирующих деятельность политических государственных служащих;</w:t>
      </w:r>
    </w:p>
    <w:p>
      <w:pPr>
        <w:spacing w:after="0"/>
        <w:ind w:left="0"/>
        <w:jc w:val="both"/>
      </w:pPr>
      <w:r>
        <w:rPr>
          <w:rFonts w:ascii="Times New Roman"/>
          <w:b w:val="false"/>
          <w:i w:val="false"/>
          <w:color w:val="000000"/>
          <w:sz w:val="28"/>
        </w:rPr>
        <w:t>
      3) Аппарата Правительства и центральных исполнительных органов – Правительством или Премьер-Министром по собственной инициативе либо по представлениям соответственно Руководителя Аппарата Правительства, членов Правительства;</w:t>
      </w:r>
    </w:p>
    <w:p>
      <w:pPr>
        <w:spacing w:after="0"/>
        <w:ind w:left="0"/>
        <w:jc w:val="both"/>
      </w:pPr>
      <w:r>
        <w:rPr>
          <w:rFonts w:ascii="Times New Roman"/>
          <w:b w:val="false"/>
          <w:i w:val="false"/>
          <w:color w:val="000000"/>
          <w:sz w:val="28"/>
        </w:rPr>
        <w:t>
      4) аппаратов палат Парламента – бюро этих палат по представлениям председателей палат;</w:t>
      </w:r>
    </w:p>
    <w:p>
      <w:pPr>
        <w:spacing w:after="0"/>
        <w:ind w:left="0"/>
        <w:jc w:val="both"/>
      </w:pPr>
      <w:r>
        <w:rPr>
          <w:rFonts w:ascii="Times New Roman"/>
          <w:b w:val="false"/>
          <w:i w:val="false"/>
          <w:color w:val="000000"/>
          <w:sz w:val="28"/>
        </w:rPr>
        <w:t>
      5) местных исполнительных органов – вышестоящими руководителями этих исполнительных органов;</w:t>
      </w:r>
    </w:p>
    <w:p>
      <w:pPr>
        <w:spacing w:after="0"/>
        <w:ind w:left="0"/>
        <w:jc w:val="both"/>
      </w:pPr>
      <w:r>
        <w:rPr>
          <w:rFonts w:ascii="Times New Roman"/>
          <w:b w:val="false"/>
          <w:i w:val="false"/>
          <w:color w:val="000000"/>
          <w:sz w:val="28"/>
        </w:rPr>
        <w:t>
      6) иных политических государственных служащих – руководителями государственных органов по собственной инициативе или представлениям непосредственных руководителей этих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Указом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125"/>
    <w:p>
      <w:pPr>
        <w:spacing w:after="0"/>
        <w:ind w:left="0"/>
        <w:jc w:val="both"/>
      </w:pPr>
      <w:r>
        <w:rPr>
          <w:rFonts w:ascii="Times New Roman"/>
          <w:b w:val="false"/>
          <w:i w:val="false"/>
          <w:color w:val="000000"/>
          <w:sz w:val="28"/>
        </w:rPr>
        <w:t>
      5. До наложения дисциплинарного взыскания может быть проведено служебное расследование.</w:t>
      </w:r>
    </w:p>
    <w:bookmarkEnd w:id="125"/>
    <w:bookmarkStart w:name="z172" w:id="126"/>
    <w:p>
      <w:pPr>
        <w:spacing w:after="0"/>
        <w:ind w:left="0"/>
        <w:jc w:val="both"/>
      </w:pPr>
      <w:r>
        <w:rPr>
          <w:rFonts w:ascii="Times New Roman"/>
          <w:b w:val="false"/>
          <w:i w:val="false"/>
          <w:color w:val="000000"/>
          <w:sz w:val="28"/>
        </w:rPr>
        <w:t>
      6. От виновного в совершении проступка должно быть истребовано письменное объяснение.</w:t>
      </w:r>
    </w:p>
    <w:bookmarkEnd w:id="126"/>
    <w:bookmarkStart w:name="z173" w:id="127"/>
    <w:p>
      <w:pPr>
        <w:spacing w:after="0"/>
        <w:ind w:left="0"/>
        <w:jc w:val="both"/>
      </w:pPr>
      <w:r>
        <w:rPr>
          <w:rFonts w:ascii="Times New Roman"/>
          <w:b w:val="false"/>
          <w:i w:val="false"/>
          <w:color w:val="000000"/>
          <w:sz w:val="28"/>
        </w:rPr>
        <w:t>
      7. Отказ виновного дать письменное объяснение не может служить препятствием для наложения дисциплинарного взыскания.</w:t>
      </w:r>
    </w:p>
    <w:bookmarkEnd w:id="127"/>
    <w:p>
      <w:pPr>
        <w:spacing w:after="0"/>
        <w:ind w:left="0"/>
        <w:jc w:val="both"/>
      </w:pPr>
      <w:r>
        <w:rPr>
          <w:rFonts w:ascii="Times New Roman"/>
          <w:b w:val="false"/>
          <w:i w:val="false"/>
          <w:color w:val="000000"/>
          <w:sz w:val="28"/>
        </w:rPr>
        <w:t>
      О наложенном дисциплинарном взыскании политический государственный служащий, подвергнутый взысканию, ставится в известность службой управления персоналом (кадровой службой) соответствующего государственного органа под роспись.</w:t>
      </w:r>
    </w:p>
    <w:p>
      <w:pPr>
        <w:spacing w:after="0"/>
        <w:ind w:left="0"/>
        <w:jc w:val="both"/>
      </w:pPr>
      <w:r>
        <w:rPr>
          <w:rFonts w:ascii="Times New Roman"/>
          <w:b w:val="false"/>
          <w:i w:val="false"/>
          <w:color w:val="000000"/>
          <w:sz w:val="28"/>
        </w:rPr>
        <w:t>
      В случае невозможности ознакомить с актом о наложении дисциплинарного взыскания политического государственного служащего, подвергнутого взысканию, служба управления персоналом (кадровая служба) направляет ему копию акта письмом с уведомлением.</w:t>
      </w:r>
    </w:p>
    <w:p>
      <w:pPr>
        <w:spacing w:after="0"/>
        <w:ind w:left="0"/>
        <w:jc w:val="both"/>
      </w:pPr>
      <w:r>
        <w:rPr>
          <w:rFonts w:ascii="Times New Roman"/>
          <w:b w:val="false"/>
          <w:i w:val="false"/>
          <w:color w:val="000000"/>
          <w:sz w:val="28"/>
        </w:rPr>
        <w:t>
      Отказ политического государственного служащего в ознакомлении с актом о наложении дисциплинарного взыскания фиксируется службой управления персоналом (кадровой службой) в письменной форме.</w:t>
      </w:r>
    </w:p>
    <w:bookmarkStart w:name="z174" w:id="128"/>
    <w:p>
      <w:pPr>
        <w:spacing w:after="0"/>
        <w:ind w:left="0"/>
        <w:jc w:val="both"/>
      </w:pPr>
      <w:r>
        <w:rPr>
          <w:rFonts w:ascii="Times New Roman"/>
          <w:b w:val="false"/>
          <w:i w:val="false"/>
          <w:color w:val="000000"/>
          <w:sz w:val="28"/>
        </w:rPr>
        <w:t>
      8. Дисциплинарное взыскание может быть объявлено политическому государственному служащему на заседании соответствующего государственного органа, его коллегии или в присутствии служащих, определяемых должностным лицом, наложившим это взыскание.</w:t>
      </w:r>
    </w:p>
    <w:bookmarkEnd w:id="128"/>
    <w:bookmarkStart w:name="z175" w:id="129"/>
    <w:p>
      <w:pPr>
        <w:spacing w:after="0"/>
        <w:ind w:left="0"/>
        <w:jc w:val="both"/>
      </w:pPr>
      <w:r>
        <w:rPr>
          <w:rFonts w:ascii="Times New Roman"/>
          <w:b w:val="false"/>
          <w:i w:val="false"/>
          <w:color w:val="000000"/>
          <w:sz w:val="28"/>
        </w:rPr>
        <w:t>
      9. По решению Президента Республики Казахстан нарушения норм служебной этики, в том числе дисциплинарные проступки, дискредитирующие государственную службу, допущенные политическими государственными служащими, назначаемыми Президентом Республики Казахстан, и их заместителями, за исключением первых заместителей и заместителей акимов областей, городов республиканского значения, столицы, могут рассматриваться Комиссией при Президенте Республики Казахстан по вопросам противодействия коррупции (далее – Комиссия по вопросам противодействия коррупции).</w:t>
      </w:r>
    </w:p>
    <w:bookmarkEnd w:id="129"/>
    <w:bookmarkStart w:name="z19" w:id="130"/>
    <w:p>
      <w:pPr>
        <w:spacing w:after="0"/>
        <w:ind w:left="0"/>
        <w:jc w:val="both"/>
      </w:pPr>
      <w:r>
        <w:rPr>
          <w:rFonts w:ascii="Times New Roman"/>
          <w:b w:val="false"/>
          <w:i w:val="false"/>
          <w:color w:val="000000"/>
          <w:sz w:val="28"/>
        </w:rPr>
        <w:t>
      Комиссия по вопросам противодействия коррупции вправе вносить рекомендации о проведении служебного расследования, а также предложения о дисциплинарной ответственности должностных лиц вплоть до увольнения с занимаемой должности.</w:t>
      </w:r>
    </w:p>
    <w:bookmarkEnd w:id="130"/>
    <w:bookmarkStart w:name="z20" w:id="131"/>
    <w:p>
      <w:pPr>
        <w:spacing w:after="0"/>
        <w:ind w:left="0"/>
        <w:jc w:val="both"/>
      </w:pPr>
      <w:r>
        <w:rPr>
          <w:rFonts w:ascii="Times New Roman"/>
          <w:b w:val="false"/>
          <w:i w:val="false"/>
          <w:color w:val="000000"/>
          <w:sz w:val="28"/>
        </w:rPr>
        <w:t>
      Дисциплинарную ответственность первых заместителей, заместителей и руководителей аппаратов акимов областей, городов республиканского значения, столицы, акимов городов, являющихся административными центрами областей, городов областного значения, районов областей и районов в городах за нарушение норм служебной этики, в том числе за дисциплинарные проступки, дискредитирующие государственную службу, рассматривает Комиссия по этике уполномоченного органа по делам государственной службы (далее – Комиссия по этике), которая вправе вносить рекомендации о проведении служебного расследования, а также предложения о дисциплинарной ответственности должностных лиц вплоть до их увольнения с занимаемой должности.</w:t>
      </w:r>
    </w:p>
    <w:bookmarkEnd w:id="131"/>
    <w:p>
      <w:pPr>
        <w:spacing w:after="0"/>
        <w:ind w:left="0"/>
        <w:jc w:val="both"/>
      </w:pPr>
      <w:r>
        <w:rPr>
          <w:rFonts w:ascii="Times New Roman"/>
          <w:b w:val="false"/>
          <w:i w:val="false"/>
          <w:color w:val="000000"/>
          <w:sz w:val="28"/>
        </w:rPr>
        <w:t>
      Положение о Комиссии по этике утверждается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32"/>
    <w:p>
      <w:pPr>
        <w:spacing w:after="0"/>
        <w:ind w:left="0"/>
        <w:jc w:val="both"/>
      </w:pPr>
      <w:r>
        <w:rPr>
          <w:rFonts w:ascii="Times New Roman"/>
          <w:b w:val="false"/>
          <w:i w:val="false"/>
          <w:color w:val="000000"/>
          <w:sz w:val="28"/>
        </w:rPr>
        <w:t>
      10. Обжалование решения о наложении дисциплинарного взыскания не приостанавливает приведение его в исполнение.</w:t>
      </w:r>
    </w:p>
    <w:bookmarkEnd w:id="132"/>
    <w:bookmarkStart w:name="z177" w:id="133"/>
    <w:p>
      <w:pPr>
        <w:spacing w:after="0"/>
        <w:ind w:left="0"/>
        <w:jc w:val="both"/>
      </w:pPr>
      <w:r>
        <w:rPr>
          <w:rFonts w:ascii="Times New Roman"/>
          <w:b w:val="false"/>
          <w:i w:val="false"/>
          <w:color w:val="000000"/>
          <w:sz w:val="28"/>
        </w:rPr>
        <w:t>
      11. Дисциплинарные взыскания налагаются путем издания следующих актов:</w:t>
      </w:r>
    </w:p>
    <w:bookmarkEnd w:id="133"/>
    <w:p>
      <w:pPr>
        <w:spacing w:after="0"/>
        <w:ind w:left="0"/>
        <w:jc w:val="both"/>
      </w:pPr>
      <w:r>
        <w:rPr>
          <w:rFonts w:ascii="Times New Roman"/>
          <w:b w:val="false"/>
          <w:i w:val="false"/>
          <w:color w:val="000000"/>
          <w:sz w:val="28"/>
        </w:rPr>
        <w:t>
      1) указа или распоряжения Президента Республики Казахстан;</w:t>
      </w:r>
    </w:p>
    <w:p>
      <w:pPr>
        <w:spacing w:after="0"/>
        <w:ind w:left="0"/>
        <w:jc w:val="both"/>
      </w:pPr>
      <w:r>
        <w:rPr>
          <w:rFonts w:ascii="Times New Roman"/>
          <w:b w:val="false"/>
          <w:i w:val="false"/>
          <w:color w:val="000000"/>
          <w:sz w:val="28"/>
        </w:rPr>
        <w:t>
      2) постановления Правительства Республики Казахстан;</w:t>
      </w:r>
    </w:p>
    <w:p>
      <w:pPr>
        <w:spacing w:after="0"/>
        <w:ind w:left="0"/>
        <w:jc w:val="both"/>
      </w:pPr>
      <w:r>
        <w:rPr>
          <w:rFonts w:ascii="Times New Roman"/>
          <w:b w:val="false"/>
          <w:i w:val="false"/>
          <w:color w:val="000000"/>
          <w:sz w:val="28"/>
        </w:rPr>
        <w:t>
      3) распоряжения Премьер-Министра Республики Казахстан;</w:t>
      </w:r>
    </w:p>
    <w:p>
      <w:pPr>
        <w:spacing w:after="0"/>
        <w:ind w:left="0"/>
        <w:jc w:val="both"/>
      </w:pPr>
      <w:r>
        <w:rPr>
          <w:rFonts w:ascii="Times New Roman"/>
          <w:b w:val="false"/>
          <w:i w:val="false"/>
          <w:color w:val="000000"/>
          <w:sz w:val="28"/>
        </w:rPr>
        <w:t>
      4) приказов или предусмотренных законодательством иных актов руководителей центральных и местных исполнительных органов и иных уполномоченных должностных лиц.</w:t>
      </w:r>
    </w:p>
    <w:bookmarkStart w:name="z178" w:id="134"/>
    <w:p>
      <w:pPr>
        <w:spacing w:after="0"/>
        <w:ind w:left="0"/>
        <w:jc w:val="both"/>
      </w:pPr>
      <w:r>
        <w:rPr>
          <w:rFonts w:ascii="Times New Roman"/>
          <w:b w:val="false"/>
          <w:i w:val="false"/>
          <w:color w:val="000000"/>
          <w:sz w:val="28"/>
        </w:rPr>
        <w:t>
      12. В акте о наложении дисциплинарного взыскания указываются проступок, за совершение которого налагается взыскание, вид взыскания и лицо, на которое оно налагается.</w:t>
      </w:r>
    </w:p>
    <w:bookmarkEnd w:id="134"/>
    <w:bookmarkStart w:name="z179" w:id="135"/>
    <w:p>
      <w:pPr>
        <w:spacing w:after="0"/>
        <w:ind w:left="0"/>
        <w:jc w:val="both"/>
      </w:pPr>
      <w:r>
        <w:rPr>
          <w:rFonts w:ascii="Times New Roman"/>
          <w:b w:val="false"/>
          <w:i w:val="false"/>
          <w:color w:val="000000"/>
          <w:sz w:val="28"/>
        </w:rPr>
        <w:t>
      13. Сведения и акты о дисциплинарных взысканиях подлежат учету службой управления персоналом (кадровой службой) государственного органа путем занесения в послужной список политического государственного служащего.</w:t>
      </w:r>
    </w:p>
    <w:bookmarkEnd w:id="135"/>
    <w:p>
      <w:pPr>
        <w:spacing w:after="0"/>
        <w:ind w:left="0"/>
        <w:jc w:val="both"/>
      </w:pPr>
      <w:r>
        <w:rPr>
          <w:rFonts w:ascii="Times New Roman"/>
          <w:b w:val="false"/>
          <w:i w:val="false"/>
          <w:color w:val="000000"/>
          <w:sz w:val="28"/>
        </w:rPr>
        <w:t>
      Сведения о дисциплинарных взысканиях, наложенных руководителем государственного органа на политических государственных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180" w:id="136"/>
    <w:p>
      <w:pPr>
        <w:spacing w:after="0"/>
        <w:ind w:left="0"/>
        <w:jc w:val="both"/>
      </w:pPr>
      <w:r>
        <w:rPr>
          <w:rFonts w:ascii="Times New Roman"/>
          <w:b w:val="false"/>
          <w:i w:val="false"/>
          <w:color w:val="000000"/>
          <w:sz w:val="28"/>
        </w:rPr>
        <w:t>
      14. Если в течение шести месяцев со дня наложения взыскания политический государственный служащий не будет подвергнут новому взысканию, то он считается не имеющим дисциплинарного взыскания.</w:t>
      </w:r>
    </w:p>
    <w:bookmarkEnd w:id="136"/>
    <w:p>
      <w:pPr>
        <w:spacing w:after="0"/>
        <w:ind w:left="0"/>
        <w:jc w:val="both"/>
      </w:pPr>
      <w:r>
        <w:rPr>
          <w:rFonts w:ascii="Times New Roman"/>
          <w:b w:val="false"/>
          <w:i w:val="false"/>
          <w:color w:val="000000"/>
          <w:sz w:val="28"/>
        </w:rPr>
        <w:t>
      Снятие дисциплинарного взыскания в виде понижения в должности с политического государственного служащего не влечет его восстановление в ранее занимаемой должности.</w:t>
      </w:r>
    </w:p>
    <w:bookmarkStart w:name="z181" w:id="137"/>
    <w:p>
      <w:pPr>
        <w:spacing w:after="0"/>
        <w:ind w:left="0"/>
        <w:jc w:val="both"/>
      </w:pPr>
      <w:r>
        <w:rPr>
          <w:rFonts w:ascii="Times New Roman"/>
          <w:b w:val="false"/>
          <w:i w:val="false"/>
          <w:color w:val="000000"/>
          <w:sz w:val="28"/>
        </w:rPr>
        <w:t>
      15. В случае наложения на политического государственного служащего нескольких дисциплинарных взысканий он считается имеющим взыскание до истечения шестимесячного срока со дня наложения последнего по времени взыскания.</w:t>
      </w:r>
    </w:p>
    <w:bookmarkEnd w:id="137"/>
    <w:bookmarkStart w:name="z182" w:id="138"/>
    <w:p>
      <w:pPr>
        <w:spacing w:after="0"/>
        <w:ind w:left="0"/>
        <w:jc w:val="both"/>
      </w:pPr>
      <w:r>
        <w:rPr>
          <w:rFonts w:ascii="Times New Roman"/>
          <w:b w:val="false"/>
          <w:i w:val="false"/>
          <w:color w:val="000000"/>
          <w:sz w:val="28"/>
        </w:rPr>
        <w:t>
      16. Дисциплинарное взыскание может быть снято до истечения шестимесячного срока, если политический государственный служащий не совершил нового проступка и при этом проявил себя как добросовестный работник.</w:t>
      </w:r>
    </w:p>
    <w:bookmarkEnd w:id="138"/>
    <w:p>
      <w:pPr>
        <w:spacing w:after="0"/>
        <w:ind w:left="0"/>
        <w:jc w:val="both"/>
      </w:pPr>
      <w:r>
        <w:rPr>
          <w:rFonts w:ascii="Times New Roman"/>
          <w:b w:val="false"/>
          <w:i w:val="false"/>
          <w:color w:val="000000"/>
          <w:sz w:val="28"/>
        </w:rPr>
        <w:t>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 а также Премьер-Министра Республики Казахстан и его заместителей, руководства Администрации Президента Республики Казахстан, а также Правительства Республики Казахстан их досрочное снятие производится по согласованию с соответствующими должностными лицами Администрации Президента Республики Казахстан и Аппаратом Правительства Республики Казахстан соответственно.</w:t>
      </w:r>
    </w:p>
    <w:p>
      <w:pPr>
        <w:spacing w:after="0"/>
        <w:ind w:left="0"/>
        <w:jc w:val="both"/>
      </w:pPr>
      <w:r>
        <w:rPr>
          <w:rFonts w:ascii="Times New Roman"/>
          <w:b w:val="false"/>
          <w:i w:val="false"/>
          <w:color w:val="000000"/>
          <w:sz w:val="28"/>
        </w:rPr>
        <w:t>
      Ходатайство на дачу согласия на досрочное снятие дисциплинарного взыскания в Администрацию Президента Республики Казахстан и Аппарат Правительства Республики Казахстан соответственно направляет непосредственный руководитель политического государственного служащего, на которого было наложено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3" w:id="139"/>
    <w:p>
      <w:pPr>
        <w:spacing w:after="0"/>
        <w:ind w:left="0"/>
        <w:jc w:val="both"/>
      </w:pPr>
      <w:r>
        <w:rPr>
          <w:rFonts w:ascii="Times New Roman"/>
          <w:b w:val="false"/>
          <w:i w:val="false"/>
          <w:color w:val="000000"/>
          <w:sz w:val="28"/>
        </w:rPr>
        <w:t>
      17. Дисциплинарное взыскание, не снятое ко дню прекращения должностных обязанностей политическим государственным служащим, считается снятым со дня прекращения этих обязанностей.</w:t>
      </w:r>
    </w:p>
    <w:bookmarkEnd w:id="139"/>
    <w:bookmarkStart w:name="z184" w:id="140"/>
    <w:p>
      <w:pPr>
        <w:spacing w:after="0"/>
        <w:ind w:left="0"/>
        <w:jc w:val="both"/>
      </w:pPr>
      <w:r>
        <w:rPr>
          <w:rFonts w:ascii="Times New Roman"/>
          <w:b w:val="false"/>
          <w:i w:val="false"/>
          <w:color w:val="000000"/>
          <w:sz w:val="28"/>
        </w:rPr>
        <w:t>
      18. Досрочное снятие дисциплинарного взыскания производится:</w:t>
      </w:r>
    </w:p>
    <w:bookmarkEnd w:id="140"/>
    <w:p>
      <w:pPr>
        <w:spacing w:after="0"/>
        <w:ind w:left="0"/>
        <w:jc w:val="both"/>
      </w:pPr>
      <w:r>
        <w:rPr>
          <w:rFonts w:ascii="Times New Roman"/>
          <w:b w:val="false"/>
          <w:i w:val="false"/>
          <w:color w:val="000000"/>
          <w:sz w:val="28"/>
        </w:rPr>
        <w:t>
      1) наложившим его должностным лицом или вышестоящим должностным лицом;</w:t>
      </w:r>
    </w:p>
    <w:p>
      <w:pPr>
        <w:spacing w:after="0"/>
        <w:ind w:left="0"/>
        <w:jc w:val="both"/>
      </w:pPr>
      <w:r>
        <w:rPr>
          <w:rFonts w:ascii="Times New Roman"/>
          <w:b w:val="false"/>
          <w:i w:val="false"/>
          <w:color w:val="000000"/>
          <w:sz w:val="28"/>
        </w:rPr>
        <w:t>
      2) соответствующим актом, о чем служащему объявляется службой управления персоналом (кадровой службой) соответствующего государственного органа.</w:t>
      </w:r>
    </w:p>
    <w:bookmarkStart w:name="z185" w:id="141"/>
    <w:p>
      <w:pPr>
        <w:spacing w:after="0"/>
        <w:ind w:left="0"/>
        <w:jc w:val="both"/>
      </w:pPr>
      <w:r>
        <w:rPr>
          <w:rFonts w:ascii="Times New Roman"/>
          <w:b w:val="false"/>
          <w:i w:val="false"/>
          <w:color w:val="000000"/>
          <w:sz w:val="28"/>
        </w:rPr>
        <w:t>
      19. Для досрочного снятия дисциплинарного взыскания непосредственный руководитель политического государственного служащего, на которого взыскание было наложено, направляет соответствующее ходатайство уполномоченному лицу.</w:t>
      </w:r>
    </w:p>
    <w:bookmarkEnd w:id="141"/>
    <w:bookmarkStart w:name="z186" w:id="142"/>
    <w:p>
      <w:pPr>
        <w:spacing w:after="0"/>
        <w:ind w:left="0"/>
        <w:jc w:val="both"/>
      </w:pPr>
      <w:r>
        <w:rPr>
          <w:rFonts w:ascii="Times New Roman"/>
          <w:b w:val="false"/>
          <w:i w:val="false"/>
          <w:color w:val="000000"/>
          <w:sz w:val="28"/>
        </w:rPr>
        <w:t>
      20. Досрочное снятие взыскания, если оно наложено по рекомендации Комиссии по вопросам противодействия коррупции, производится только по согласованию с ней, если иное не решено Президентом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Указа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87" w:id="143"/>
    <w:p>
      <w:pPr>
        <w:spacing w:after="0"/>
        <w:ind w:left="0"/>
        <w:jc w:val="left"/>
      </w:pPr>
      <w:r>
        <w:rPr>
          <w:rFonts w:ascii="Times New Roman"/>
          <w:b/>
          <w:i w:val="false"/>
          <w:color w:val="000000"/>
        </w:rPr>
        <w:t xml:space="preserve"> Раздел 2. Дисциплинарная ответственность административных государственных служащих</w:t>
      </w:r>
    </w:p>
    <w:bookmarkEnd w:id="143"/>
    <w:bookmarkStart w:name="z188" w:id="144"/>
    <w:p>
      <w:pPr>
        <w:spacing w:after="0"/>
        <w:ind w:left="0"/>
        <w:jc w:val="left"/>
      </w:pPr>
      <w:r>
        <w:rPr>
          <w:rFonts w:ascii="Times New Roman"/>
          <w:b/>
          <w:i w:val="false"/>
          <w:color w:val="000000"/>
        </w:rPr>
        <w:t xml:space="preserve"> Глава 1. Общие положения</w:t>
      </w:r>
    </w:p>
    <w:bookmarkEnd w:id="144"/>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89" w:id="145"/>
    <w:p>
      <w:pPr>
        <w:spacing w:after="0"/>
        <w:ind w:left="0"/>
        <w:jc w:val="both"/>
      </w:pPr>
      <w:r>
        <w:rPr>
          <w:rFonts w:ascii="Times New Roman"/>
          <w:b w:val="false"/>
          <w:i w:val="false"/>
          <w:color w:val="000000"/>
          <w:sz w:val="28"/>
        </w:rPr>
        <w:t>
      21. Дисциплинарная ответственность административных государственных служащих корпуса "А", за исключением председателей комитетов центральных исполнительных органов, допустивших нарушение норм служебной этики или совершивших дисциплинарные проступки, дискредитирующие государственную службу, рассматривается Национальной комиссией по кадровой политике при Президенте Республики Казахстан (далее – Национальная комиссия) либо по ее поручению кадровой комиссией области, города республиканского значения, столицы (далее – Региональная кадровая комиссия).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14.01.2020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bookmarkStart w:name="z191" w:id="146"/>
    <w:p>
      <w:pPr>
        <w:spacing w:after="0"/>
        <w:ind w:left="0"/>
        <w:jc w:val="both"/>
      </w:pPr>
      <w:r>
        <w:rPr>
          <w:rFonts w:ascii="Times New Roman"/>
          <w:b w:val="false"/>
          <w:i w:val="false"/>
          <w:color w:val="000000"/>
          <w:sz w:val="28"/>
        </w:rPr>
        <w:t>
      23. Для рассмотрения материалов служебного расследования, исследования фактов, касающихся дисциплинарного проступка административных государственных служащих корпуса "Б", и вынесения соответствующих рекомендаций, предусмотренных настоящими Правилами, в государственном органе создается дисциплинарная комиссия (далее – Комиссия).</w:t>
      </w:r>
    </w:p>
    <w:bookmarkEnd w:id="146"/>
    <w:bookmarkStart w:name="z192" w:id="147"/>
    <w:p>
      <w:pPr>
        <w:spacing w:after="0"/>
        <w:ind w:left="0"/>
        <w:jc w:val="both"/>
      </w:pPr>
      <w:r>
        <w:rPr>
          <w:rFonts w:ascii="Times New Roman"/>
          <w:b w:val="false"/>
          <w:i w:val="false"/>
          <w:color w:val="000000"/>
          <w:sz w:val="28"/>
        </w:rPr>
        <w:t>
      24. Дисциплинарную ответственность председателей комитетов центральных исполнительных органов и административных государственных служащих категорий В-1, В-2, С-1, С-2, а также С-О-1, С-О-2 уполномоченного органа по делам государственной службы и уполномоченных по этике, занимающих самостоятельные должности в центральных государственных органах, допустивших нарушение норм служебной этики или совершивших дисциплинарные проступки, дискредитирующие государственную службу, рассматривает Комиссия по этике.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48"/>
    <w:p>
      <w:pPr>
        <w:spacing w:after="0"/>
        <w:ind w:left="0"/>
        <w:jc w:val="both"/>
      </w:pPr>
      <w:r>
        <w:rPr>
          <w:rFonts w:ascii="Times New Roman"/>
          <w:b w:val="false"/>
          <w:i w:val="false"/>
          <w:color w:val="000000"/>
          <w:sz w:val="28"/>
        </w:rPr>
        <w:t>
      25. Дисциплинарная ответственность административных государственных служащих категорий С-О-1, С-О-2, С-R-1, С-R-2, D-1, D-2, D-О-1, D-О-2, D-R-1, D-R-2, Е-1, Е-2, Е-R-1, Е-R-2, а также уполномоченных по этике, занимающих самостоятельные должности в аппаратах акимов областей, городов республиканского значения, столицы, допустивших нарушение норм служебной этики, в том числе совершивших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49"/>
    <w:p>
      <w:pPr>
        <w:spacing w:after="0"/>
        <w:ind w:left="0"/>
        <w:jc w:val="both"/>
      </w:pPr>
      <w:r>
        <w:rPr>
          <w:rFonts w:ascii="Times New Roman"/>
          <w:b w:val="false"/>
          <w:i w:val="false"/>
          <w:color w:val="000000"/>
          <w:sz w:val="28"/>
        </w:rPr>
        <w:t>
      25-1. Дисциплинарное взыскание на административных государственных служащих корпуса "А", инициированное Президентом, налагается без согласования Национальной комиссией.</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4" w:id="150"/>
    <w:p>
      <w:pPr>
        <w:spacing w:after="0"/>
        <w:ind w:left="0"/>
        <w:jc w:val="both"/>
      </w:pPr>
      <w:r>
        <w:rPr>
          <w:rFonts w:ascii="Times New Roman"/>
          <w:b w:val="false"/>
          <w:i w:val="false"/>
          <w:color w:val="000000"/>
          <w:sz w:val="28"/>
        </w:rPr>
        <w:t>
      26. В случаях, когда в рамках одного дисциплинарного производства необходимо рассмотреть проступки нескольких административных государственных служащих разных категорий, дисциплинарная ответственность рассматривается органом либо должностным лицом, имеющим право рассматривать проступок служащего, имеющего более высокий статус (категорию).</w:t>
      </w:r>
    </w:p>
    <w:bookmarkEnd w:id="150"/>
    <w:bookmarkStart w:name="z195" w:id="151"/>
    <w:p>
      <w:pPr>
        <w:spacing w:after="0"/>
        <w:ind w:left="0"/>
        <w:jc w:val="both"/>
      </w:pPr>
      <w:r>
        <w:rPr>
          <w:rFonts w:ascii="Times New Roman"/>
          <w:b w:val="false"/>
          <w:i w:val="false"/>
          <w:color w:val="000000"/>
          <w:sz w:val="28"/>
        </w:rPr>
        <w:t>
      27. Дисциплинарные проступки подразделяются на следующие виды:</w:t>
      </w:r>
    </w:p>
    <w:bookmarkEnd w:id="151"/>
    <w:p>
      <w:pPr>
        <w:spacing w:after="0"/>
        <w:ind w:left="0"/>
        <w:jc w:val="both"/>
      </w:pPr>
      <w:r>
        <w:rPr>
          <w:rFonts w:ascii="Times New Roman"/>
          <w:b w:val="false"/>
          <w:i w:val="false"/>
          <w:color w:val="000000"/>
          <w:sz w:val="28"/>
        </w:rPr>
        <w:t>
      1) незначительные;</w:t>
      </w:r>
    </w:p>
    <w:p>
      <w:pPr>
        <w:spacing w:after="0"/>
        <w:ind w:left="0"/>
        <w:jc w:val="both"/>
      </w:pPr>
      <w:r>
        <w:rPr>
          <w:rFonts w:ascii="Times New Roman"/>
          <w:b w:val="false"/>
          <w:i w:val="false"/>
          <w:color w:val="000000"/>
          <w:sz w:val="28"/>
        </w:rPr>
        <w:t>
      2) значительные;</w:t>
      </w:r>
    </w:p>
    <w:p>
      <w:pPr>
        <w:spacing w:after="0"/>
        <w:ind w:left="0"/>
        <w:jc w:val="both"/>
      </w:pPr>
      <w:r>
        <w:rPr>
          <w:rFonts w:ascii="Times New Roman"/>
          <w:b w:val="false"/>
          <w:i w:val="false"/>
          <w:color w:val="000000"/>
          <w:sz w:val="28"/>
        </w:rPr>
        <w:t>
      3) грубые.</w:t>
      </w:r>
    </w:p>
    <w:p>
      <w:pPr>
        <w:spacing w:after="0"/>
        <w:ind w:left="0"/>
        <w:jc w:val="both"/>
      </w:pPr>
      <w:r>
        <w:rPr>
          <w:rFonts w:ascii="Times New Roman"/>
          <w:b w:val="false"/>
          <w:i w:val="false"/>
          <w:color w:val="000000"/>
          <w:sz w:val="28"/>
        </w:rPr>
        <w:t>
      Незначительным проступком является проступок, совершенный административным государственным служащим, не имеющим дисциплинарного взыскания, или после снятия ранее наложенного взыскания, за который налагается взыскание в виде замечания, выговора и строго выговора.</w:t>
      </w:r>
    </w:p>
    <w:p>
      <w:pPr>
        <w:spacing w:after="0"/>
        <w:ind w:left="0"/>
        <w:jc w:val="both"/>
      </w:pPr>
      <w:r>
        <w:rPr>
          <w:rFonts w:ascii="Times New Roman"/>
          <w:b w:val="false"/>
          <w:i w:val="false"/>
          <w:color w:val="000000"/>
          <w:sz w:val="28"/>
        </w:rPr>
        <w:t xml:space="preserve">
      Значительным проступком является проступок, совершенный административным государственным служащим при наличии не снятого взыскания в виде замечания, выговора или строгого выговора, за который налагается взыскание в виде предупреждения о неполном служебном соответствии или понижения в должности. При этом, в случаях допущения дисциплинарных проступков, за совершение которых предусмотрено дисциплинарное взыскание в виде предупреждения о неполном служебном соответствии или понижения в должности по основаниям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дисциплинарное взыскание в виде предупреждения о неполном служебном соответствии или понижения в должности налагается независимо от наличия не снятого дисциплинарного взыскания.</w:t>
      </w:r>
    </w:p>
    <w:p>
      <w:pPr>
        <w:spacing w:after="0"/>
        <w:ind w:left="0"/>
        <w:jc w:val="both"/>
      </w:pPr>
      <w:r>
        <w:rPr>
          <w:rFonts w:ascii="Times New Roman"/>
          <w:b w:val="false"/>
          <w:i w:val="false"/>
          <w:color w:val="000000"/>
          <w:sz w:val="28"/>
        </w:rPr>
        <w:t xml:space="preserve">
      Грубым проступком является проступок, за совершение которого предусмотрены увольнение, взыскания в виде понижения в должности или предупреждения о неполном служебном соответствии по основаниям в соответствии с действующим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службе, либо совершенный административным государственным служащим при наличии не снятого взыскания в виде понижения в должности или предупреждения о неполном служебном соответствии, за который налагается взыскание в виде увольнения с занимаемой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 w:id="152"/>
    <w:p>
      <w:pPr>
        <w:spacing w:after="0"/>
        <w:ind w:left="0"/>
        <w:jc w:val="left"/>
      </w:pPr>
      <w:r>
        <w:rPr>
          <w:rFonts w:ascii="Times New Roman"/>
          <w:b/>
          <w:i w:val="false"/>
          <w:color w:val="000000"/>
        </w:rPr>
        <w:t xml:space="preserve"> Глава 2. Основания и условия наложения дисциплинарных взысканий"</w:t>
      </w:r>
    </w:p>
    <w:bookmarkEnd w:id="152"/>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98" w:id="153"/>
    <w:p>
      <w:pPr>
        <w:spacing w:after="0"/>
        <w:ind w:left="0"/>
        <w:jc w:val="both"/>
      </w:pPr>
      <w:r>
        <w:rPr>
          <w:rFonts w:ascii="Times New Roman"/>
          <w:b w:val="false"/>
          <w:i w:val="false"/>
          <w:color w:val="000000"/>
          <w:sz w:val="28"/>
        </w:rPr>
        <w:t>
      29. Основанием для наложения дисциплинарного взыскания является совершение административным государственным служащим дисциплинарного проступка.</w:t>
      </w:r>
    </w:p>
    <w:bookmarkEnd w:id="153"/>
    <w:bookmarkStart w:name="z199" w:id="154"/>
    <w:p>
      <w:pPr>
        <w:spacing w:after="0"/>
        <w:ind w:left="0"/>
        <w:jc w:val="both"/>
      </w:pPr>
      <w:r>
        <w:rPr>
          <w:rFonts w:ascii="Times New Roman"/>
          <w:b w:val="false"/>
          <w:i w:val="false"/>
          <w:color w:val="000000"/>
          <w:sz w:val="28"/>
        </w:rPr>
        <w:t xml:space="preserve">
      30. За совершение дисциплинарного проступка уполномоченным лицом на административного государственного служащего могут быть наложены дисциплинарные взыскания,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54"/>
    <w:bookmarkStart w:name="z200" w:id="155"/>
    <w:p>
      <w:pPr>
        <w:spacing w:after="0"/>
        <w:ind w:left="0"/>
        <w:jc w:val="both"/>
      </w:pPr>
      <w:r>
        <w:rPr>
          <w:rFonts w:ascii="Times New Roman"/>
          <w:b w:val="false"/>
          <w:i w:val="false"/>
          <w:color w:val="000000"/>
          <w:sz w:val="28"/>
        </w:rPr>
        <w:t>
      31. Дисциплинарное взыскание должно соответствовать тяжести совершенного дисциплинарного проступка, степени вины лица, его совершившего.</w:t>
      </w:r>
    </w:p>
    <w:bookmarkEnd w:id="155"/>
    <w:bookmarkStart w:name="z201" w:id="156"/>
    <w:p>
      <w:pPr>
        <w:spacing w:after="0"/>
        <w:ind w:left="0"/>
        <w:jc w:val="both"/>
      </w:pPr>
      <w:r>
        <w:rPr>
          <w:rFonts w:ascii="Times New Roman"/>
          <w:b w:val="false"/>
          <w:i w:val="false"/>
          <w:color w:val="000000"/>
          <w:sz w:val="28"/>
        </w:rPr>
        <w:t xml:space="preserve">
      32. При определении вида дисциплинарного взыскания и его наложении учитываются требования,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44 Закона, а также учитываются в совокупности:</w:t>
      </w:r>
    </w:p>
    <w:bookmarkEnd w:id="156"/>
    <w:p>
      <w:pPr>
        <w:spacing w:after="0"/>
        <w:ind w:left="0"/>
        <w:jc w:val="both"/>
      </w:pPr>
      <w:r>
        <w:rPr>
          <w:rFonts w:ascii="Times New Roman"/>
          <w:b w:val="false"/>
          <w:i w:val="false"/>
          <w:color w:val="000000"/>
          <w:sz w:val="28"/>
        </w:rPr>
        <w:t>
      1) содержание и характер проступка;</w:t>
      </w:r>
    </w:p>
    <w:p>
      <w:pPr>
        <w:spacing w:after="0"/>
        <w:ind w:left="0"/>
        <w:jc w:val="both"/>
      </w:pPr>
      <w:r>
        <w:rPr>
          <w:rFonts w:ascii="Times New Roman"/>
          <w:b w:val="false"/>
          <w:i w:val="false"/>
          <w:color w:val="000000"/>
          <w:sz w:val="28"/>
        </w:rPr>
        <w:t>
      2) обстоятельства, при которых проступок совершен (время, место, способ и другие обстоятельства его совершения), вина административного государственного служащего;</w:t>
      </w:r>
    </w:p>
    <w:p>
      <w:pPr>
        <w:spacing w:after="0"/>
        <w:ind w:left="0"/>
        <w:jc w:val="both"/>
      </w:pPr>
      <w:r>
        <w:rPr>
          <w:rFonts w:ascii="Times New Roman"/>
          <w:b w:val="false"/>
          <w:i w:val="false"/>
          <w:color w:val="000000"/>
          <w:sz w:val="28"/>
        </w:rPr>
        <w:t>
      3) негативные последствия, которые повлек или мог повлечь совершенный проступок;</w:t>
      </w:r>
    </w:p>
    <w:p>
      <w:pPr>
        <w:spacing w:after="0"/>
        <w:ind w:left="0"/>
        <w:jc w:val="both"/>
      </w:pPr>
      <w:r>
        <w:rPr>
          <w:rFonts w:ascii="Times New Roman"/>
          <w:b w:val="false"/>
          <w:i w:val="false"/>
          <w:color w:val="000000"/>
          <w:sz w:val="28"/>
        </w:rPr>
        <w:t>
      4) прежнее поведение лица, его совершившего;</w:t>
      </w:r>
    </w:p>
    <w:p>
      <w:pPr>
        <w:spacing w:after="0"/>
        <w:ind w:left="0"/>
        <w:jc w:val="both"/>
      </w:pPr>
      <w:r>
        <w:rPr>
          <w:rFonts w:ascii="Times New Roman"/>
          <w:b w:val="false"/>
          <w:i w:val="false"/>
          <w:color w:val="000000"/>
          <w:sz w:val="28"/>
        </w:rPr>
        <w:t>
      5) опыт работы в соответствующей сфере деятельности;</w:t>
      </w:r>
    </w:p>
    <w:p>
      <w:pPr>
        <w:spacing w:after="0"/>
        <w:ind w:left="0"/>
        <w:jc w:val="both"/>
      </w:pPr>
      <w:r>
        <w:rPr>
          <w:rFonts w:ascii="Times New Roman"/>
          <w:b w:val="false"/>
          <w:i w:val="false"/>
          <w:color w:val="000000"/>
          <w:sz w:val="28"/>
        </w:rPr>
        <w:t>
      6) иные обстоятельства, характеризующие личность административного государственного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157"/>
    <w:p>
      <w:pPr>
        <w:spacing w:after="0"/>
        <w:ind w:left="0"/>
        <w:jc w:val="both"/>
      </w:pPr>
      <w:r>
        <w:rPr>
          <w:rFonts w:ascii="Times New Roman"/>
          <w:b w:val="false"/>
          <w:i w:val="false"/>
          <w:color w:val="000000"/>
          <w:sz w:val="28"/>
        </w:rPr>
        <w:t>
      33. На основании сведения о дисциплинарном проступке административного государственного служащего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с него истребуется письменное объяснение, которое представляется им в течение двух рабочих дней со дня его истребования.</w:t>
      </w:r>
    </w:p>
    <w:bookmarkEnd w:id="157"/>
    <w:bookmarkStart w:name="z37" w:id="158"/>
    <w:p>
      <w:pPr>
        <w:spacing w:after="0"/>
        <w:ind w:left="0"/>
        <w:jc w:val="both"/>
      </w:pPr>
      <w:r>
        <w:rPr>
          <w:rFonts w:ascii="Times New Roman"/>
          <w:b w:val="false"/>
          <w:i w:val="false"/>
          <w:color w:val="000000"/>
          <w:sz w:val="28"/>
        </w:rPr>
        <w:t>
      В случае отказа административного государственного служащего представить письменное объяснение работниками службы управления персоналом (кадровой службы) либо лицами, на которых возложено исполнение обязанностей службы управления персоналом (кадровой службы), составляется соответствующий акт.</w:t>
      </w:r>
    </w:p>
    <w:bookmarkEnd w:id="158"/>
    <w:bookmarkStart w:name="z38" w:id="159"/>
    <w:p>
      <w:pPr>
        <w:spacing w:after="0"/>
        <w:ind w:left="0"/>
        <w:jc w:val="both"/>
      </w:pPr>
      <w:r>
        <w:rPr>
          <w:rFonts w:ascii="Times New Roman"/>
          <w:b w:val="false"/>
          <w:i w:val="false"/>
          <w:color w:val="000000"/>
          <w:sz w:val="28"/>
        </w:rPr>
        <w:t>
      Отказ административного государственного служащего представить письменное объяснение не может быть препятствием для проведения служебного расследования.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3" w:id="160"/>
    <w:p>
      <w:pPr>
        <w:spacing w:after="0"/>
        <w:ind w:left="0"/>
        <w:jc w:val="both"/>
      </w:pPr>
      <w:r>
        <w:rPr>
          <w:rFonts w:ascii="Times New Roman"/>
          <w:b w:val="false"/>
          <w:i w:val="false"/>
          <w:color w:val="000000"/>
          <w:sz w:val="28"/>
        </w:rPr>
        <w:t>
      34. В случае совершения административным государственным служащим незначительного дисциплинарного проступка, если в письменном объяснении он согласен с фактом совершения им данного проступка, то уполномоченное лицо имеет право наложить взыскание в виде замечания, выговора или строгого выговора без проведения служебного расследования.</w:t>
      </w:r>
    </w:p>
    <w:bookmarkEnd w:id="160"/>
    <w:bookmarkStart w:name="z40" w:id="161"/>
    <w:p>
      <w:pPr>
        <w:spacing w:after="0"/>
        <w:ind w:left="0"/>
        <w:jc w:val="both"/>
      </w:pPr>
      <w:r>
        <w:rPr>
          <w:rFonts w:ascii="Times New Roman"/>
          <w:b w:val="false"/>
          <w:i w:val="false"/>
          <w:color w:val="000000"/>
          <w:sz w:val="28"/>
        </w:rPr>
        <w:t xml:space="preserve">
      По материалам в отношении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переданных в Национальную комиссию, Комиссию по этике или Совет по этике в соответствии с их компетенцией, служебные расследования могут не назначаться, если в письменных объяснениях служащие согласны с фактом совершения ими проступка.</w:t>
      </w:r>
    </w:p>
    <w:bookmarkEnd w:id="161"/>
    <w:bookmarkStart w:name="z41" w:id="162"/>
    <w:p>
      <w:pPr>
        <w:spacing w:after="0"/>
        <w:ind w:left="0"/>
        <w:jc w:val="both"/>
      </w:pPr>
      <w:r>
        <w:rPr>
          <w:rFonts w:ascii="Times New Roman"/>
          <w:b w:val="false"/>
          <w:i w:val="false"/>
          <w:color w:val="000000"/>
          <w:sz w:val="28"/>
        </w:rPr>
        <w:t>
      В данном случае материалы в отношении указанных административных государственных служащих председателем Национальной комиссии, председателем Комиссии по этике либо Совета по этике направляются в государственный орган для наложения на служащих дисциплинарных взысканий.</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4" w:id="163"/>
    <w:p>
      <w:pPr>
        <w:spacing w:after="0"/>
        <w:ind w:left="0"/>
        <w:jc w:val="both"/>
      </w:pPr>
      <w:r>
        <w:rPr>
          <w:rFonts w:ascii="Times New Roman"/>
          <w:b w:val="false"/>
          <w:i w:val="false"/>
          <w:color w:val="000000"/>
          <w:sz w:val="28"/>
        </w:rPr>
        <w:t>
      35. В случае, если административный государственный служащий в своем письменном объяснении не согласен с фактом совершения им проступка, то должно быть проведено служебное расследование в соответствии с порядком, определенным настоящими Правилами.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6" w:id="164"/>
    <w:p>
      <w:pPr>
        <w:spacing w:after="0"/>
        <w:ind w:left="0"/>
        <w:jc w:val="both"/>
      </w:pPr>
      <w:r>
        <w:rPr>
          <w:rFonts w:ascii="Times New Roman"/>
          <w:b w:val="false"/>
          <w:i w:val="false"/>
          <w:color w:val="000000"/>
          <w:sz w:val="28"/>
        </w:rPr>
        <w:t>
      37. По дисциплинарным проступкам, за совершение которых могут быть наложены дисциплинарные взыскания в виде понижения в должности, предупреждения о неполном служебном соответствии и увольнения с занимаемой должности, проведение служебного расследования и наличие рекомендации Комиссии обязательны.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7" w:id="165"/>
    <w:p>
      <w:pPr>
        <w:spacing w:after="0"/>
        <w:ind w:left="0"/>
        <w:jc w:val="both"/>
      </w:pPr>
      <w:r>
        <w:rPr>
          <w:rFonts w:ascii="Times New Roman"/>
          <w:b w:val="false"/>
          <w:i w:val="false"/>
          <w:color w:val="000000"/>
          <w:sz w:val="28"/>
        </w:rPr>
        <w:t>
      38. Если дисциплинарный проступок совершен лицом, впервые принятым на административную государственную должность,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 закрепленного за данным лицом наставника по факту совершения проступка истребуется письменное объяснение, которое приобщается к материалам служебного расследования.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66"/>
    <w:p>
      <w:pPr>
        <w:spacing w:after="0"/>
        <w:ind w:left="0"/>
        <w:jc w:val="both"/>
      </w:pPr>
      <w:r>
        <w:rPr>
          <w:rFonts w:ascii="Times New Roman"/>
          <w:b w:val="false"/>
          <w:i w:val="false"/>
          <w:color w:val="000000"/>
          <w:sz w:val="28"/>
        </w:rPr>
        <w:t>
      39. При рассмотрении уполномоченным лицом рекомендаций и материалов Национальной комиссии, Комиссии по этике, Региональной кадровой комиссии или Совета по этике служебные расследования не проводятся.</w:t>
      </w:r>
    </w:p>
    <w:bookmarkEnd w:id="166"/>
    <w:p>
      <w:pPr>
        <w:spacing w:after="0"/>
        <w:ind w:left="0"/>
        <w:jc w:val="both"/>
      </w:pPr>
      <w:r>
        <w:rPr>
          <w:rFonts w:ascii="Times New Roman"/>
          <w:b w:val="false"/>
          <w:i w:val="false"/>
          <w:color w:val="000000"/>
          <w:sz w:val="28"/>
        </w:rPr>
        <w:t>
      Уполномоченным лицом решение о наложении взыскания принимается в течение десяти рабочих дней в соответствии с рекомендацией Национальной комиссии, Комиссии по этике, Региональной кадровой комиссии или Совета по этике.</w:t>
      </w:r>
    </w:p>
    <w:p>
      <w:pPr>
        <w:spacing w:after="0"/>
        <w:ind w:left="0"/>
        <w:jc w:val="both"/>
      </w:pPr>
      <w:r>
        <w:rPr>
          <w:rFonts w:ascii="Times New Roman"/>
          <w:b w:val="false"/>
          <w:i w:val="false"/>
          <w:color w:val="000000"/>
          <w:sz w:val="28"/>
        </w:rPr>
        <w:t>
      О принятом решении сообщается в Национальную комиссию, Комиссию по этике, Региональную кадровую комиссию или Совет по этике в течение трех рабочих дней.</w:t>
      </w:r>
    </w:p>
    <w:bookmarkStart w:name="z209" w:id="167"/>
    <w:p>
      <w:pPr>
        <w:spacing w:after="0"/>
        <w:ind w:left="0"/>
        <w:jc w:val="both"/>
      </w:pPr>
      <w:r>
        <w:rPr>
          <w:rFonts w:ascii="Times New Roman"/>
          <w:b w:val="false"/>
          <w:i w:val="false"/>
          <w:color w:val="000000"/>
          <w:sz w:val="28"/>
        </w:rPr>
        <w:t>
      40. Дисциплинарные взыскания при совершении проступка, совершенного совместно несколькими государственными служащими, налагаются на каждого служащего в отдельности.</w:t>
      </w:r>
    </w:p>
    <w:bookmarkEnd w:id="167"/>
    <w:bookmarkStart w:name="z210" w:id="168"/>
    <w:p>
      <w:pPr>
        <w:spacing w:after="0"/>
        <w:ind w:left="0"/>
        <w:jc w:val="both"/>
      </w:pPr>
      <w:r>
        <w:rPr>
          <w:rFonts w:ascii="Times New Roman"/>
          <w:b w:val="false"/>
          <w:i w:val="false"/>
          <w:color w:val="000000"/>
          <w:sz w:val="28"/>
        </w:rPr>
        <w:t>
      41. За совершенный дисциплинарный проступок налагается только одно дисциплинарное взыскание.</w:t>
      </w:r>
    </w:p>
    <w:bookmarkEnd w:id="168"/>
    <w:bookmarkStart w:name="z211" w:id="169"/>
    <w:p>
      <w:pPr>
        <w:spacing w:after="0"/>
        <w:ind w:left="0"/>
        <w:jc w:val="both"/>
      </w:pPr>
      <w:r>
        <w:rPr>
          <w:rFonts w:ascii="Times New Roman"/>
          <w:b w:val="false"/>
          <w:i w:val="false"/>
          <w:color w:val="000000"/>
          <w:sz w:val="28"/>
        </w:rPr>
        <w:t xml:space="preserve">
      42. Применение к административному государственному служащему дисциплинарного взыскания, если в его действиях усматриваются другие виды ответственности, не освобождает его от других видов ответственности,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69"/>
    <w:bookmarkStart w:name="z212" w:id="170"/>
    <w:p>
      <w:pPr>
        <w:spacing w:after="0"/>
        <w:ind w:left="0"/>
        <w:jc w:val="left"/>
      </w:pPr>
      <w:r>
        <w:rPr>
          <w:rFonts w:ascii="Times New Roman"/>
          <w:b/>
          <w:i w:val="false"/>
          <w:color w:val="000000"/>
        </w:rPr>
        <w:t xml:space="preserve"> Глава 3. Порядок проведения служебного расследования</w:t>
      </w:r>
    </w:p>
    <w:bookmarkEnd w:id="170"/>
    <w:p>
      <w:pPr>
        <w:spacing w:after="0"/>
        <w:ind w:left="0"/>
        <w:jc w:val="both"/>
      </w:pPr>
      <w:r>
        <w:rPr>
          <w:rFonts w:ascii="Times New Roman"/>
          <w:b w:val="false"/>
          <w:i w:val="false"/>
          <w:color w:val="ff0000"/>
          <w:sz w:val="28"/>
        </w:rPr>
        <w:t xml:space="preserve">
      Сноска. Глава 3 -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390" w:id="171"/>
    <w:p>
      <w:pPr>
        <w:spacing w:after="0"/>
        <w:ind w:left="0"/>
        <w:jc w:val="both"/>
      </w:pPr>
      <w:r>
        <w:rPr>
          <w:rFonts w:ascii="Times New Roman"/>
          <w:b w:val="false"/>
          <w:i w:val="false"/>
          <w:color w:val="000000"/>
          <w:sz w:val="28"/>
        </w:rPr>
        <w:t>
      43. Служебным расследованием является деятельность по сбору и проверке материалов и сведений о дисциплинарном проступке административного государственного служащего в целях полного, всестороннего и объективного выяснения обстоятельств его совершения.</w:t>
      </w:r>
    </w:p>
    <w:bookmarkEnd w:id="171"/>
    <w:bookmarkStart w:name="z391" w:id="172"/>
    <w:p>
      <w:pPr>
        <w:spacing w:after="0"/>
        <w:ind w:left="0"/>
        <w:jc w:val="both"/>
      </w:pPr>
      <w:r>
        <w:rPr>
          <w:rFonts w:ascii="Times New Roman"/>
          <w:b w:val="false"/>
          <w:i w:val="false"/>
          <w:color w:val="000000"/>
          <w:sz w:val="28"/>
        </w:rPr>
        <w:t>
      44. Основанием для назначения служебного расследования являются сведения о совершении дисциплинарного проступка административным государственным служащим: обращения физических и юридических лиц, материалы правоохранительных и иных государственных органов, публикации в средствах массовой информации, служебные записки либо представления руководителей структурных подразделений государственных органов, в котором работает лицо, совершившее дисциплинарный проступок, и иные материалы.</w:t>
      </w:r>
    </w:p>
    <w:bookmarkEnd w:id="172"/>
    <w:bookmarkStart w:name="z392" w:id="173"/>
    <w:p>
      <w:pPr>
        <w:spacing w:after="0"/>
        <w:ind w:left="0"/>
        <w:jc w:val="both"/>
      </w:pPr>
      <w:r>
        <w:rPr>
          <w:rFonts w:ascii="Times New Roman"/>
          <w:b w:val="false"/>
          <w:i w:val="false"/>
          <w:color w:val="000000"/>
          <w:sz w:val="28"/>
        </w:rPr>
        <w:t>
      Материалы могут содержать сведения, зафиксированные как в письменной, так и иной форме, в том числе видеоматериалы.</w:t>
      </w:r>
    </w:p>
    <w:bookmarkEnd w:id="173"/>
    <w:bookmarkStart w:name="z393" w:id="174"/>
    <w:p>
      <w:pPr>
        <w:spacing w:after="0"/>
        <w:ind w:left="0"/>
        <w:jc w:val="both"/>
      </w:pPr>
      <w:r>
        <w:rPr>
          <w:rFonts w:ascii="Times New Roman"/>
          <w:b w:val="false"/>
          <w:i w:val="false"/>
          <w:color w:val="000000"/>
          <w:sz w:val="28"/>
        </w:rPr>
        <w:t>
      45. Служебные расследования по дисциплинарным проступкам административных государственных служащих назначаются актом должностного лица, имеющего право назначения на должность и освобождения от должности административного государственного служащего (далее – уполномоченное лицо), в течение пяти рабочих дней со дня, когда уполномоченному лицу поступило сведение о совершенном проступке.</w:t>
      </w:r>
    </w:p>
    <w:bookmarkEnd w:id="174"/>
    <w:bookmarkStart w:name="z394" w:id="175"/>
    <w:p>
      <w:pPr>
        <w:spacing w:after="0"/>
        <w:ind w:left="0"/>
        <w:jc w:val="both"/>
      </w:pPr>
      <w:r>
        <w:rPr>
          <w:rFonts w:ascii="Times New Roman"/>
          <w:b w:val="false"/>
          <w:i w:val="false"/>
          <w:color w:val="000000"/>
          <w:sz w:val="28"/>
        </w:rPr>
        <w:t>
      Служебные расследования по дисциплинарным проступкам административных государственных служащих, назначаемых выборным органом, назначаются решением секретаря данного выборного органа.</w:t>
      </w:r>
    </w:p>
    <w:bookmarkEnd w:id="175"/>
    <w:bookmarkStart w:name="z395" w:id="176"/>
    <w:p>
      <w:pPr>
        <w:spacing w:after="0"/>
        <w:ind w:left="0"/>
        <w:jc w:val="both"/>
      </w:pPr>
      <w:r>
        <w:rPr>
          <w:rFonts w:ascii="Times New Roman"/>
          <w:b w:val="false"/>
          <w:i w:val="false"/>
          <w:color w:val="000000"/>
          <w:sz w:val="28"/>
        </w:rPr>
        <w:t>
      Уполномоченным лицом для акима города районного значения, поселка, села, сельского округа является аким района (города областного значения).</w:t>
      </w:r>
    </w:p>
    <w:bookmarkEnd w:id="176"/>
    <w:bookmarkStart w:name="z396" w:id="177"/>
    <w:p>
      <w:pPr>
        <w:spacing w:after="0"/>
        <w:ind w:left="0"/>
        <w:jc w:val="both"/>
      </w:pPr>
      <w:r>
        <w:rPr>
          <w:rFonts w:ascii="Times New Roman"/>
          <w:b w:val="false"/>
          <w:i w:val="false"/>
          <w:color w:val="000000"/>
          <w:sz w:val="28"/>
        </w:rPr>
        <w:t xml:space="preserve">
      46. Сведения о дисциплинарных проступках административных государственных служащих, указанных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настоящих Правил, о которых стало известно уполномоченному лицу, подлежат перенаправлению в течение трех рабочих дней в Национальную комиссию, Комиссию по этике или Совет по этике в соответствии с их компетенцией.</w:t>
      </w:r>
    </w:p>
    <w:bookmarkEnd w:id="177"/>
    <w:bookmarkStart w:name="z397" w:id="178"/>
    <w:p>
      <w:pPr>
        <w:spacing w:after="0"/>
        <w:ind w:left="0"/>
        <w:jc w:val="both"/>
      </w:pPr>
      <w:r>
        <w:rPr>
          <w:rFonts w:ascii="Times New Roman"/>
          <w:b w:val="false"/>
          <w:i w:val="false"/>
          <w:color w:val="000000"/>
          <w:sz w:val="28"/>
        </w:rPr>
        <w:t xml:space="preserve">
      47. Служебное расследование проводится службой управления персоналом (кадровой службой) либо лицами, на которых возложено исполнение обязанностей службы управления персоналом (кадровой службы), в срок не более десяти рабочих дней со дня издания акта о проведении служебного расследования. При этом, к служебному расследованию привлекается непосредственный руководитель административного государственного служащего, за исключением случаев наличия конфликта интересов либо рассмотрения их дисциплинарной ответственности в рамках одного дисциплинарного производства и случаев,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78"/>
    <w:bookmarkStart w:name="z398" w:id="179"/>
    <w:p>
      <w:pPr>
        <w:spacing w:after="0"/>
        <w:ind w:left="0"/>
        <w:jc w:val="both"/>
      </w:pPr>
      <w:r>
        <w:rPr>
          <w:rFonts w:ascii="Times New Roman"/>
          <w:b w:val="false"/>
          <w:i w:val="false"/>
          <w:color w:val="000000"/>
          <w:sz w:val="28"/>
        </w:rPr>
        <w:t>
      В случае необходимости к проведению служебного расследования могут привлекаться иные государственные служащие, а также проведение служебного расследования может быть возложено на работников других структурных подразделений с привлечением сотрудника службы управления персоналом (кадровой службы).</w:t>
      </w:r>
    </w:p>
    <w:bookmarkEnd w:id="179"/>
    <w:bookmarkStart w:name="z399" w:id="180"/>
    <w:p>
      <w:pPr>
        <w:spacing w:after="0"/>
        <w:ind w:left="0"/>
        <w:jc w:val="both"/>
      </w:pPr>
      <w:r>
        <w:rPr>
          <w:rFonts w:ascii="Times New Roman"/>
          <w:b w:val="false"/>
          <w:i w:val="false"/>
          <w:color w:val="000000"/>
          <w:sz w:val="28"/>
        </w:rPr>
        <w:t>
      48. Лица, входящие в состав Региональной кадровой комиссии, Комиссии по этике, Совета по этике и Комиссии, к проведению служебного расследования не привлекаются.</w:t>
      </w:r>
    </w:p>
    <w:bookmarkEnd w:id="180"/>
    <w:bookmarkStart w:name="z400" w:id="181"/>
    <w:p>
      <w:pPr>
        <w:spacing w:after="0"/>
        <w:ind w:left="0"/>
        <w:jc w:val="both"/>
      </w:pPr>
      <w:r>
        <w:rPr>
          <w:rFonts w:ascii="Times New Roman"/>
          <w:b w:val="false"/>
          <w:i w:val="false"/>
          <w:color w:val="000000"/>
          <w:sz w:val="28"/>
        </w:rPr>
        <w:t xml:space="preserve">
      49. Служебные расследования по дисциплинарным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назначаются решением председателя Национальной комиссии.</w:t>
      </w:r>
    </w:p>
    <w:bookmarkEnd w:id="181"/>
    <w:bookmarkStart w:name="z401" w:id="182"/>
    <w:p>
      <w:pPr>
        <w:spacing w:after="0"/>
        <w:ind w:left="0"/>
        <w:jc w:val="both"/>
      </w:pPr>
      <w:r>
        <w:rPr>
          <w:rFonts w:ascii="Times New Roman"/>
          <w:b w:val="false"/>
          <w:i w:val="false"/>
          <w:color w:val="000000"/>
          <w:sz w:val="28"/>
        </w:rPr>
        <w:t>
      Председатель Национальной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Национальной комиссии либо уполномоченного органа по делам государственной службы.</w:t>
      </w:r>
    </w:p>
    <w:bookmarkEnd w:id="182"/>
    <w:bookmarkStart w:name="z402" w:id="183"/>
    <w:p>
      <w:pPr>
        <w:spacing w:after="0"/>
        <w:ind w:left="0"/>
        <w:jc w:val="both"/>
      </w:pPr>
      <w:r>
        <w:rPr>
          <w:rFonts w:ascii="Times New Roman"/>
          <w:b w:val="false"/>
          <w:i w:val="false"/>
          <w:color w:val="000000"/>
          <w:sz w:val="28"/>
        </w:rPr>
        <w:t xml:space="preserve">
      50. Председателем Региональной кадровой комиссии решение о проведении служебного расследования по проступкам административных государственных служащих,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принимается по поручению Национальной комиссии.</w:t>
      </w:r>
    </w:p>
    <w:bookmarkEnd w:id="183"/>
    <w:bookmarkStart w:name="z403" w:id="184"/>
    <w:p>
      <w:pPr>
        <w:spacing w:after="0"/>
        <w:ind w:left="0"/>
        <w:jc w:val="both"/>
      </w:pPr>
      <w:r>
        <w:rPr>
          <w:rFonts w:ascii="Times New Roman"/>
          <w:b w:val="false"/>
          <w:i w:val="false"/>
          <w:color w:val="000000"/>
          <w:sz w:val="28"/>
        </w:rPr>
        <w:t>
      В данном случае председатель Региональной кадровой комиссии может поручить проведение служебного расследования соответствующему государственному органу либо должностному лицу в соответствии с их компетенцией с включением в состав лиц, проводящих служебное расследование, представителя рабочего органа Региональной кадровой комиссии.</w:t>
      </w:r>
    </w:p>
    <w:bookmarkEnd w:id="184"/>
    <w:bookmarkStart w:name="z404" w:id="185"/>
    <w:p>
      <w:pPr>
        <w:spacing w:after="0"/>
        <w:ind w:left="0"/>
        <w:jc w:val="both"/>
      </w:pPr>
      <w:r>
        <w:rPr>
          <w:rFonts w:ascii="Times New Roman"/>
          <w:b w:val="false"/>
          <w:i w:val="false"/>
          <w:color w:val="000000"/>
          <w:sz w:val="28"/>
        </w:rPr>
        <w:t xml:space="preserve">
      51.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назначаются приказом руководителя уполномоченного органа по делам государственной службы и проводятся должностными лицами уполномоченного органа по делам государственной службы в сроки и порядке, установленные настоящими Правилами.</w:t>
      </w:r>
    </w:p>
    <w:bookmarkEnd w:id="185"/>
    <w:bookmarkStart w:name="z405" w:id="186"/>
    <w:p>
      <w:pPr>
        <w:spacing w:after="0"/>
        <w:ind w:left="0"/>
        <w:jc w:val="both"/>
      </w:pPr>
      <w:r>
        <w:rPr>
          <w:rFonts w:ascii="Times New Roman"/>
          <w:b w:val="false"/>
          <w:i w:val="false"/>
          <w:color w:val="000000"/>
          <w:sz w:val="28"/>
        </w:rPr>
        <w:t>
      В случае необходимости уполномоченный орган по делам государственной службы может поручить проведение служебного расследования службе управления персоналом (кадровой службе) самого государственного органа с участием представителя уполномоченного органа по делам государственной службы.</w:t>
      </w:r>
    </w:p>
    <w:bookmarkEnd w:id="186"/>
    <w:bookmarkStart w:name="z406" w:id="187"/>
    <w:p>
      <w:pPr>
        <w:spacing w:after="0"/>
        <w:ind w:left="0"/>
        <w:jc w:val="both"/>
      </w:pPr>
      <w:r>
        <w:rPr>
          <w:rFonts w:ascii="Times New Roman"/>
          <w:b w:val="false"/>
          <w:i w:val="false"/>
          <w:color w:val="000000"/>
          <w:sz w:val="28"/>
        </w:rPr>
        <w:t xml:space="preserve">
      52. Служебные расследования по проступкам административных государственных служащих,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назначаются решением председателя Совета по этике и проводятся его рабочим органом в порядке, установленном настоящими Правилами, с учетом особенностей, предусмотренных законодательством Республики Казахстан в сфере государственной службы.</w:t>
      </w:r>
    </w:p>
    <w:bookmarkEnd w:id="187"/>
    <w:bookmarkStart w:name="z407" w:id="188"/>
    <w:p>
      <w:pPr>
        <w:spacing w:after="0"/>
        <w:ind w:left="0"/>
        <w:jc w:val="both"/>
      </w:pPr>
      <w:r>
        <w:rPr>
          <w:rFonts w:ascii="Times New Roman"/>
          <w:b w:val="false"/>
          <w:i w:val="false"/>
          <w:color w:val="000000"/>
          <w:sz w:val="28"/>
        </w:rPr>
        <w:t>
      53. Служебные расследования приостанавливаются на период:</w:t>
      </w:r>
    </w:p>
    <w:bookmarkEnd w:id="188"/>
    <w:bookmarkStart w:name="z408" w:id="189"/>
    <w:p>
      <w:pPr>
        <w:spacing w:after="0"/>
        <w:ind w:left="0"/>
        <w:jc w:val="both"/>
      </w:pPr>
      <w:r>
        <w:rPr>
          <w:rFonts w:ascii="Times New Roman"/>
          <w:b w:val="false"/>
          <w:i w:val="false"/>
          <w:color w:val="000000"/>
          <w:sz w:val="28"/>
        </w:rPr>
        <w:t>
      1) временной нетрудоспособности административного государственного служащего;</w:t>
      </w:r>
    </w:p>
    <w:bookmarkEnd w:id="189"/>
    <w:bookmarkStart w:name="z409" w:id="190"/>
    <w:p>
      <w:pPr>
        <w:spacing w:after="0"/>
        <w:ind w:left="0"/>
        <w:jc w:val="both"/>
      </w:pPr>
      <w:r>
        <w:rPr>
          <w:rFonts w:ascii="Times New Roman"/>
          <w:b w:val="false"/>
          <w:i w:val="false"/>
          <w:color w:val="000000"/>
          <w:sz w:val="28"/>
        </w:rPr>
        <w:t>
      2) нахождения административного государственного служащего в отпуске или командировке;</w:t>
      </w:r>
    </w:p>
    <w:bookmarkEnd w:id="190"/>
    <w:bookmarkStart w:name="z410" w:id="191"/>
    <w:p>
      <w:pPr>
        <w:spacing w:after="0"/>
        <w:ind w:left="0"/>
        <w:jc w:val="both"/>
      </w:pPr>
      <w:r>
        <w:rPr>
          <w:rFonts w:ascii="Times New Roman"/>
          <w:b w:val="false"/>
          <w:i w:val="false"/>
          <w:color w:val="000000"/>
          <w:sz w:val="28"/>
        </w:rPr>
        <w:t>
      3) освобождения административного государственного служащего от исполнения своих должностных обязанностей на время выполнения им государственных или общественных обязанностей;</w:t>
      </w:r>
    </w:p>
    <w:bookmarkEnd w:id="191"/>
    <w:bookmarkStart w:name="z411" w:id="192"/>
    <w:p>
      <w:pPr>
        <w:spacing w:after="0"/>
        <w:ind w:left="0"/>
        <w:jc w:val="both"/>
      </w:pPr>
      <w:r>
        <w:rPr>
          <w:rFonts w:ascii="Times New Roman"/>
          <w:b w:val="false"/>
          <w:i w:val="false"/>
          <w:color w:val="000000"/>
          <w:sz w:val="28"/>
        </w:rPr>
        <w:t>
      4) нахождения административного государственного служащего на подготовке, переподготовке, курсах повышения квалификации и стажировке;</w:t>
      </w:r>
    </w:p>
    <w:bookmarkEnd w:id="192"/>
    <w:bookmarkStart w:name="z412" w:id="193"/>
    <w:p>
      <w:pPr>
        <w:spacing w:after="0"/>
        <w:ind w:left="0"/>
        <w:jc w:val="both"/>
      </w:pP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bookmarkEnd w:id="193"/>
    <w:bookmarkStart w:name="z413" w:id="194"/>
    <w:p>
      <w:pPr>
        <w:spacing w:after="0"/>
        <w:ind w:left="0"/>
        <w:jc w:val="both"/>
      </w:pPr>
      <w:r>
        <w:rPr>
          <w:rFonts w:ascii="Times New Roman"/>
          <w:b w:val="false"/>
          <w:i w:val="false"/>
          <w:color w:val="000000"/>
          <w:sz w:val="28"/>
        </w:rPr>
        <w:t>
      6) действия непреодолимой силы, под которой понимается чрезвычайное положение, введенное в соответствии с законодательством Республики Казахстан;</w:t>
      </w:r>
    </w:p>
    <w:bookmarkEnd w:id="194"/>
    <w:bookmarkStart w:name="z414" w:id="195"/>
    <w:p>
      <w:pPr>
        <w:spacing w:after="0"/>
        <w:ind w:left="0"/>
        <w:jc w:val="both"/>
      </w:pPr>
      <w:r>
        <w:rPr>
          <w:rFonts w:ascii="Times New Roman"/>
          <w:b w:val="false"/>
          <w:i w:val="false"/>
          <w:color w:val="000000"/>
          <w:sz w:val="28"/>
        </w:rPr>
        <w:t>
      7) направления в государственные органы, должностным лицам и иным субъектам запроса о предоставлении необходимых для осуществления служебных расследований материалов и информации.</w:t>
      </w:r>
    </w:p>
    <w:bookmarkEnd w:id="195"/>
    <w:bookmarkStart w:name="z415" w:id="196"/>
    <w:p>
      <w:pPr>
        <w:spacing w:after="0"/>
        <w:ind w:left="0"/>
        <w:jc w:val="both"/>
      </w:pPr>
      <w:r>
        <w:rPr>
          <w:rFonts w:ascii="Times New Roman"/>
          <w:b w:val="false"/>
          <w:i w:val="false"/>
          <w:color w:val="000000"/>
          <w:sz w:val="28"/>
        </w:rPr>
        <w:t>
      Служебное расследование приостанавливается и возобновляется решением уполномоченного лица.</w:t>
      </w:r>
    </w:p>
    <w:bookmarkEnd w:id="196"/>
    <w:bookmarkStart w:name="z416" w:id="197"/>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в отношении административных государственных служащих, назначаемых выборным органом, принимается секретарем данного выборного органа.</w:t>
      </w:r>
    </w:p>
    <w:bookmarkEnd w:id="197"/>
    <w:bookmarkStart w:name="z417" w:id="198"/>
    <w:p>
      <w:pPr>
        <w:spacing w:after="0"/>
        <w:ind w:left="0"/>
        <w:jc w:val="both"/>
      </w:pPr>
      <w:r>
        <w:rPr>
          <w:rFonts w:ascii="Times New Roman"/>
          <w:b w:val="false"/>
          <w:i w:val="false"/>
          <w:color w:val="000000"/>
          <w:sz w:val="28"/>
        </w:rPr>
        <w:t>
      Решение о приостановлении и возобновлении служебного расследования при введении чрезвычайного положения уполномоченным лицом принимается с учетом основных и временных ограничительных мер, предусмотренных на период его действия.</w:t>
      </w:r>
    </w:p>
    <w:bookmarkEnd w:id="198"/>
    <w:bookmarkStart w:name="z418" w:id="199"/>
    <w:p>
      <w:pPr>
        <w:spacing w:after="0"/>
        <w:ind w:left="0"/>
        <w:jc w:val="both"/>
      </w:pPr>
      <w:r>
        <w:rPr>
          <w:rFonts w:ascii="Times New Roman"/>
          <w:b w:val="false"/>
          <w:i w:val="false"/>
          <w:color w:val="000000"/>
          <w:sz w:val="28"/>
        </w:rPr>
        <w:t>
      54. В ходе служебного расследования службой управления персоналом (кадровой службой) либо лицами, на которых возложено проведение служебного расследования, истребуются письменные объяснения от административного государственного служащего, в отношении которого проводится служебное расследование, всесторонне и полно собираются все материалы и сведения, касающиеся обстоятельств совершения дисциплинарного проступка и иных оснований расследования.</w:t>
      </w:r>
    </w:p>
    <w:bookmarkEnd w:id="199"/>
    <w:bookmarkStart w:name="z419" w:id="200"/>
    <w:p>
      <w:pPr>
        <w:spacing w:after="0"/>
        <w:ind w:left="0"/>
        <w:jc w:val="both"/>
      </w:pPr>
      <w:r>
        <w:rPr>
          <w:rFonts w:ascii="Times New Roman"/>
          <w:b w:val="false"/>
          <w:i w:val="false"/>
          <w:color w:val="000000"/>
          <w:sz w:val="28"/>
        </w:rPr>
        <w:t>
      Административный государственный служащий, в отношении которого было проведено служебное расследование,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ознакомлен с материалами служебного расследования.</w:t>
      </w:r>
    </w:p>
    <w:bookmarkEnd w:id="200"/>
    <w:bookmarkStart w:name="z420" w:id="201"/>
    <w:p>
      <w:pPr>
        <w:spacing w:after="0"/>
        <w:ind w:left="0"/>
        <w:jc w:val="both"/>
      </w:pPr>
      <w:r>
        <w:rPr>
          <w:rFonts w:ascii="Times New Roman"/>
          <w:b w:val="false"/>
          <w:i w:val="false"/>
          <w:color w:val="000000"/>
          <w:sz w:val="28"/>
        </w:rPr>
        <w:t>
      В случае отказа административного государственного служащего дать письменное объяснение или подтвердить своей подписью ознакомление с материалами служебного расследования работниками службы управления персоналом (кадровой службы) либо лицами, на которых возложено проведение служебного расследования, составляется соответствующий акт, который приобщается к материалам служебного расследования.</w:t>
      </w:r>
    </w:p>
    <w:bookmarkEnd w:id="201"/>
    <w:bookmarkStart w:name="z421" w:id="202"/>
    <w:p>
      <w:pPr>
        <w:spacing w:after="0"/>
        <w:ind w:left="0"/>
        <w:jc w:val="both"/>
      </w:pPr>
      <w:r>
        <w:rPr>
          <w:rFonts w:ascii="Times New Roman"/>
          <w:b w:val="false"/>
          <w:i w:val="false"/>
          <w:color w:val="000000"/>
          <w:sz w:val="28"/>
        </w:rPr>
        <w:t>
      Собранные материалы представляются с соответствующим мотивированным заключением на рассмотрение Комиссии.</w:t>
      </w:r>
    </w:p>
    <w:bookmarkEnd w:id="202"/>
    <w:bookmarkStart w:name="z422" w:id="203"/>
    <w:p>
      <w:pPr>
        <w:spacing w:after="0"/>
        <w:ind w:left="0"/>
        <w:jc w:val="both"/>
      </w:pPr>
      <w:r>
        <w:rPr>
          <w:rFonts w:ascii="Times New Roman"/>
          <w:b w:val="false"/>
          <w:i w:val="false"/>
          <w:color w:val="000000"/>
          <w:sz w:val="28"/>
        </w:rPr>
        <w:t>
      55. Если в результате служебного расследования будет сделан вывод о том, что административный государственный служащий допустил действия, имеющие возможные признаки состава уголовного преступления либо административного правонарушения, уполномоченное лицо незамедлительно передает полученные материалы в правоохранительные или иные органы без вынесения на рассмотрение Комиссии.</w:t>
      </w:r>
    </w:p>
    <w:bookmarkEnd w:id="203"/>
    <w:bookmarkStart w:name="z423" w:id="204"/>
    <w:p>
      <w:pPr>
        <w:spacing w:after="0"/>
        <w:ind w:left="0"/>
        <w:jc w:val="both"/>
      </w:pPr>
      <w:r>
        <w:rPr>
          <w:rFonts w:ascii="Times New Roman"/>
          <w:b w:val="false"/>
          <w:i w:val="false"/>
          <w:color w:val="000000"/>
          <w:sz w:val="28"/>
        </w:rPr>
        <w:t>
      В случаях прекращения правоохранительным органом производства по уголовному делу либо по делу об административном правонарушении в отношении государственного служащего, но при наличии в его действиях признаков дисциплинарного проступка материалы по делу направляются в соответствующий государственный орган.</w:t>
      </w:r>
    </w:p>
    <w:bookmarkEnd w:id="204"/>
    <w:bookmarkStart w:name="z230" w:id="205"/>
    <w:p>
      <w:pPr>
        <w:spacing w:after="0"/>
        <w:ind w:left="0"/>
        <w:jc w:val="left"/>
      </w:pPr>
      <w:r>
        <w:rPr>
          <w:rFonts w:ascii="Times New Roman"/>
          <w:b/>
          <w:i w:val="false"/>
          <w:color w:val="000000"/>
        </w:rPr>
        <w:t xml:space="preserve"> Глава 4. Порядок формирования и работы дисциплинарной комиссии</w:t>
      </w:r>
    </w:p>
    <w:bookmarkEnd w:id="205"/>
    <w:p>
      <w:pPr>
        <w:spacing w:after="0"/>
        <w:ind w:left="0"/>
        <w:jc w:val="both"/>
      </w:pPr>
      <w:r>
        <w:rPr>
          <w:rFonts w:ascii="Times New Roman"/>
          <w:b w:val="false"/>
          <w:i w:val="false"/>
          <w:color w:val="ff0000"/>
          <w:sz w:val="28"/>
        </w:rPr>
        <w:t xml:space="preserve">
      Сноска. Заголовок главы 4 -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31" w:id="206"/>
    <w:p>
      <w:pPr>
        <w:spacing w:after="0"/>
        <w:ind w:left="0"/>
        <w:jc w:val="both"/>
      </w:pPr>
      <w:r>
        <w:rPr>
          <w:rFonts w:ascii="Times New Roman"/>
          <w:b w:val="false"/>
          <w:i w:val="false"/>
          <w:color w:val="000000"/>
          <w:sz w:val="28"/>
        </w:rPr>
        <w:t>
      60. Комиссия формируется актом уполномоченного лица и состоит из председателя, членов Комиссии из числа работников государственного органа.</w:t>
      </w:r>
    </w:p>
    <w:bookmarkEnd w:id="206"/>
    <w:bookmarkStart w:name="z87" w:id="207"/>
    <w:p>
      <w:pPr>
        <w:spacing w:after="0"/>
        <w:ind w:left="0"/>
        <w:jc w:val="both"/>
      </w:pPr>
      <w:r>
        <w:rPr>
          <w:rFonts w:ascii="Times New Roman"/>
          <w:b w:val="false"/>
          <w:i w:val="false"/>
          <w:color w:val="000000"/>
          <w:sz w:val="28"/>
        </w:rPr>
        <w:t>
      Общее количество членов Комиссии, включая председателя, должно составлять нечетное число, и состав Комиссии должен состоять из представителей различных структурных подразделений государственного органа.</w:t>
      </w:r>
    </w:p>
    <w:bookmarkEnd w:id="207"/>
    <w:bookmarkStart w:name="z88" w:id="208"/>
    <w:p>
      <w:pPr>
        <w:spacing w:after="0"/>
        <w:ind w:left="0"/>
        <w:jc w:val="both"/>
      </w:pPr>
      <w:r>
        <w:rPr>
          <w:rFonts w:ascii="Times New Roman"/>
          <w:b w:val="false"/>
          <w:i w:val="false"/>
          <w:color w:val="000000"/>
          <w:sz w:val="28"/>
        </w:rPr>
        <w:t>
      В центральных исполнительных органах руководитель аппарата осуществляет общее руководство деятельностью Комиссии, формирует ее состав в количестве не менее чем из пяти членов, две трети из которых должна состоять из представителей структурных подразделений, в том числе председателя. Председатель Комиссии определяется в акте о создании Комиссии.</w:t>
      </w:r>
    </w:p>
    <w:bookmarkEnd w:id="208"/>
    <w:bookmarkStart w:name="z89" w:id="209"/>
    <w:p>
      <w:pPr>
        <w:spacing w:after="0"/>
        <w:ind w:left="0"/>
        <w:jc w:val="both"/>
      </w:pPr>
      <w:r>
        <w:rPr>
          <w:rFonts w:ascii="Times New Roman"/>
          <w:b w:val="false"/>
          <w:i w:val="false"/>
          <w:color w:val="000000"/>
          <w:sz w:val="28"/>
        </w:rPr>
        <w:t>
      Для государственных органов, штатная численность которых составляет менее пятидесяти единиц, допускается формирование Комиссии в составе трех членов.</w:t>
      </w:r>
    </w:p>
    <w:bookmarkEnd w:id="209"/>
    <w:bookmarkStart w:name="z90" w:id="210"/>
    <w:p>
      <w:pPr>
        <w:spacing w:after="0"/>
        <w:ind w:left="0"/>
        <w:jc w:val="both"/>
      </w:pPr>
      <w:r>
        <w:rPr>
          <w:rFonts w:ascii="Times New Roman"/>
          <w:b w:val="false"/>
          <w:i w:val="false"/>
          <w:color w:val="000000"/>
          <w:sz w:val="28"/>
        </w:rPr>
        <w:t>
      Для рассмотрения ответственности административных государственных служащих, избираемых в соответствии с законодательством Республики Казахстан, в состав Комиссии включаются также депутаты маслихатов и представители местного сообщества.</w:t>
      </w:r>
    </w:p>
    <w:bookmarkEnd w:id="210"/>
    <w:bookmarkStart w:name="z91" w:id="211"/>
    <w:p>
      <w:pPr>
        <w:spacing w:after="0"/>
        <w:ind w:left="0"/>
        <w:jc w:val="both"/>
      </w:pPr>
      <w:r>
        <w:rPr>
          <w:rFonts w:ascii="Times New Roman"/>
          <w:b w:val="false"/>
          <w:i w:val="false"/>
          <w:color w:val="000000"/>
          <w:sz w:val="28"/>
        </w:rPr>
        <w:t>
      Секретарем Комиссии является представитель службы управления персоналом (кадровой службы), который определяется руководителем службы управления персоналом (кадровой службой), либо лицо, на которого возложено исполнение обязанностей службы управления персоналом (кадровой службы).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p>
    <w:bookmarkEnd w:id="211"/>
    <w:bookmarkStart w:name="z92" w:id="212"/>
    <w:p>
      <w:pPr>
        <w:spacing w:after="0"/>
        <w:ind w:left="0"/>
        <w:jc w:val="both"/>
      </w:pPr>
      <w:r>
        <w:rPr>
          <w:rFonts w:ascii="Times New Roman"/>
          <w:b w:val="false"/>
          <w:i w:val="false"/>
          <w:color w:val="000000"/>
          <w:sz w:val="28"/>
        </w:rPr>
        <w:t>
      Политические государственные служащие, являющиеся руководителями государственных органов, и их заместители, а также уполномоченные лица не могут входить в состав Комиссии.</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2" w:id="213"/>
    <w:p>
      <w:pPr>
        <w:spacing w:after="0"/>
        <w:ind w:left="0"/>
        <w:jc w:val="both"/>
      </w:pPr>
      <w:r>
        <w:rPr>
          <w:rFonts w:ascii="Times New Roman"/>
          <w:b w:val="false"/>
          <w:i w:val="false"/>
          <w:color w:val="000000"/>
          <w:sz w:val="28"/>
        </w:rPr>
        <w:t>
      61. Член Комиссии не участвует в рассмотрении материалов служебного расследования и исследовании фактов, касающихся дисциплинарного проступка, в отношении служащего, являющегося его близким родственником или свойственником, или если у члена Комиссии имеется прямая или косвенная заинтересованность в данном расследовании.</w:t>
      </w:r>
    </w:p>
    <w:bookmarkEnd w:id="213"/>
    <w:p>
      <w:pPr>
        <w:spacing w:after="0"/>
        <w:ind w:left="0"/>
        <w:jc w:val="both"/>
      </w:pPr>
      <w:r>
        <w:rPr>
          <w:rFonts w:ascii="Times New Roman"/>
          <w:b w:val="false"/>
          <w:i w:val="false"/>
          <w:color w:val="000000"/>
          <w:sz w:val="28"/>
        </w:rPr>
        <w:t>
      В случае, если у члена Комиссии имеется прямая или косвенная заинтересованность в расследовании, то он обязан незамедлительно информировать об этом лицо, имеющее право назначения на должности и освобождения от должностей административных государственных служащих.</w:t>
      </w:r>
    </w:p>
    <w:bookmarkStart w:name="z233" w:id="214"/>
    <w:p>
      <w:pPr>
        <w:spacing w:after="0"/>
        <w:ind w:left="0"/>
        <w:jc w:val="both"/>
      </w:pPr>
      <w:r>
        <w:rPr>
          <w:rFonts w:ascii="Times New Roman"/>
          <w:b w:val="false"/>
          <w:i w:val="false"/>
          <w:color w:val="000000"/>
          <w:sz w:val="28"/>
        </w:rPr>
        <w:t>
      62. Комиссия на своем заседании рассматривает материалы служебного расследования и исследует факты, касающиеся дисциплинарного проступка, заслушивает объяснения административного государственного служащего, в отношении которого проведено служебное расследование, и представителей службы управления персоналом (кадровой службы) либо уполномоченных должностных лиц, проводивших расследование. Комиссия также имеет право заслушать свидетелей и исследовать любые факты, касающиеся проступка.</w:t>
      </w:r>
    </w:p>
    <w:bookmarkEnd w:id="214"/>
    <w:bookmarkStart w:name="z95" w:id="215"/>
    <w:p>
      <w:pPr>
        <w:spacing w:after="0"/>
        <w:ind w:left="0"/>
        <w:jc w:val="both"/>
      </w:pPr>
      <w:r>
        <w:rPr>
          <w:rFonts w:ascii="Times New Roman"/>
          <w:b w:val="false"/>
          <w:i w:val="false"/>
          <w:color w:val="000000"/>
          <w:sz w:val="28"/>
        </w:rPr>
        <w:t>
      В случае необходимости допускается проведение заседаний Комиссии посредством видеоконференцсвязи.</w:t>
      </w:r>
    </w:p>
    <w:bookmarkEnd w:id="215"/>
    <w:bookmarkStart w:name="z96" w:id="216"/>
    <w:p>
      <w:pPr>
        <w:spacing w:after="0"/>
        <w:ind w:left="0"/>
        <w:jc w:val="both"/>
      </w:pPr>
      <w:r>
        <w:rPr>
          <w:rFonts w:ascii="Times New Roman"/>
          <w:b w:val="false"/>
          <w:i w:val="false"/>
          <w:color w:val="000000"/>
          <w:sz w:val="28"/>
        </w:rPr>
        <w:t>
      Материалы служебного расследования должны быть рассмотрены Комиссией в течение пяти рабочих дней с учетом сроков наложения дисциплинарного взыскания.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4" w:id="217"/>
    <w:p>
      <w:pPr>
        <w:spacing w:after="0"/>
        <w:ind w:left="0"/>
        <w:jc w:val="both"/>
      </w:pPr>
      <w:r>
        <w:rPr>
          <w:rFonts w:ascii="Times New Roman"/>
          <w:b w:val="false"/>
          <w:i w:val="false"/>
          <w:color w:val="000000"/>
          <w:sz w:val="28"/>
        </w:rPr>
        <w:t>
      62-1. День проведения заседания определяется председателем Комиссии, о чем члены Комиссии уведомляются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62-1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4" w:id="218"/>
    <w:p>
      <w:pPr>
        <w:spacing w:after="0"/>
        <w:ind w:left="0"/>
        <w:jc w:val="both"/>
      </w:pPr>
      <w:r>
        <w:rPr>
          <w:rFonts w:ascii="Times New Roman"/>
          <w:b w:val="false"/>
          <w:i w:val="false"/>
          <w:color w:val="000000"/>
          <w:sz w:val="28"/>
        </w:rPr>
        <w:t>
      63. Административный государственный служащий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должен быть надлежащим образом извещен о времени и месте заседания Комиссии не менее чем за три рабочих дня до заседания Комиссии.</w:t>
      </w:r>
    </w:p>
    <w:bookmarkEnd w:id="218"/>
    <w:bookmarkStart w:name="z101" w:id="219"/>
    <w:p>
      <w:pPr>
        <w:spacing w:after="0"/>
        <w:ind w:left="0"/>
        <w:jc w:val="both"/>
      </w:pPr>
      <w:r>
        <w:rPr>
          <w:rFonts w:ascii="Times New Roman"/>
          <w:b w:val="false"/>
          <w:i w:val="false"/>
          <w:color w:val="000000"/>
          <w:sz w:val="28"/>
        </w:rPr>
        <w:t>
      Надлежащим извещением в настоящих Правилах признается извещение административного государственного служащего письмом по месту работы либо заказным письмом или телеграммой, в случае отсутствия его на работе,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w:t>
      </w:r>
    </w:p>
    <w:bookmarkEnd w:id="219"/>
    <w:bookmarkStart w:name="z102" w:id="220"/>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в случаях перемены во время служебного расследования своего адреса, абонентского номера сотовой связи письменно сообщает об этом службе управления персоналом (кадровой службе) либо лицу, на которого возложено исполнение обязанностей службы управления персоналом (кадровой службы).</w:t>
      </w:r>
    </w:p>
    <w:bookmarkEnd w:id="220"/>
    <w:bookmarkStart w:name="z103" w:id="221"/>
    <w:p>
      <w:pPr>
        <w:spacing w:after="0"/>
        <w:ind w:left="0"/>
        <w:jc w:val="both"/>
      </w:pPr>
      <w:r>
        <w:rPr>
          <w:rFonts w:ascii="Times New Roman"/>
          <w:b w:val="false"/>
          <w:i w:val="false"/>
          <w:color w:val="000000"/>
          <w:sz w:val="28"/>
        </w:rPr>
        <w:t>
      При отсутствии такого сообщения извещение, вызов посылаются по последнему известному адресу, абонентскому номеру сотовой связи и считаются доставленными, хотя служащий по этому адресу более не проживает или не находится, не использует этот абонентский номер сотовой связи.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5" w:id="222"/>
    <w:p>
      <w:pPr>
        <w:spacing w:after="0"/>
        <w:ind w:left="0"/>
        <w:jc w:val="both"/>
      </w:pPr>
      <w:r>
        <w:rPr>
          <w:rFonts w:ascii="Times New Roman"/>
          <w:b w:val="false"/>
          <w:i w:val="false"/>
          <w:color w:val="000000"/>
          <w:sz w:val="28"/>
        </w:rPr>
        <w:t>
      64. Административный государственный служащий может письменно отказаться от участия на заседании Комиссии.</w:t>
      </w:r>
    </w:p>
    <w:bookmarkEnd w:id="222"/>
    <w:p>
      <w:pPr>
        <w:spacing w:after="0"/>
        <w:ind w:left="0"/>
        <w:jc w:val="both"/>
      </w:pPr>
      <w:r>
        <w:rPr>
          <w:rFonts w:ascii="Times New Roman"/>
          <w:b w:val="false"/>
          <w:i w:val="false"/>
          <w:color w:val="000000"/>
          <w:sz w:val="28"/>
        </w:rPr>
        <w:t>
      Отсутствие административного государственного служащего, в отношении которого рассматривается дисциплинарная ответственность, если он был надлежащим образом извещен, не является препятствием для рассмотрения материалов служебного расследования на заседании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23"/>
    <w:p>
      <w:pPr>
        <w:spacing w:after="0"/>
        <w:ind w:left="0"/>
        <w:jc w:val="both"/>
      </w:pPr>
      <w:r>
        <w:rPr>
          <w:rFonts w:ascii="Times New Roman"/>
          <w:b w:val="false"/>
          <w:i w:val="false"/>
          <w:color w:val="000000"/>
          <w:sz w:val="28"/>
        </w:rPr>
        <w:t>
      65. Заседание Комиссии считается правомочным, если на заседании присутствует не менее трех четвертей ее членов.</w:t>
      </w:r>
    </w:p>
    <w:bookmarkEnd w:id="223"/>
    <w:bookmarkStart w:name="z237" w:id="224"/>
    <w:p>
      <w:pPr>
        <w:spacing w:after="0"/>
        <w:ind w:left="0"/>
        <w:jc w:val="both"/>
      </w:pPr>
      <w:r>
        <w:rPr>
          <w:rFonts w:ascii="Times New Roman"/>
          <w:b w:val="false"/>
          <w:i w:val="false"/>
          <w:color w:val="000000"/>
          <w:sz w:val="28"/>
        </w:rPr>
        <w:t>
      66. При рассмотрении материалов служебного расследования Комиссия разрешает следующие вопросы:</w:t>
      </w:r>
    </w:p>
    <w:bookmarkEnd w:id="224"/>
    <w:p>
      <w:pPr>
        <w:spacing w:after="0"/>
        <w:ind w:left="0"/>
        <w:jc w:val="both"/>
      </w:pP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p>
    <w:p>
      <w:pPr>
        <w:spacing w:after="0"/>
        <w:ind w:left="0"/>
        <w:jc w:val="both"/>
      </w:pP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Республики Казахстан оно совершено;</w:t>
      </w:r>
    </w:p>
    <w:p>
      <w:pPr>
        <w:spacing w:after="0"/>
        <w:ind w:left="0"/>
        <w:jc w:val="both"/>
      </w:pPr>
      <w:r>
        <w:rPr>
          <w:rFonts w:ascii="Times New Roman"/>
          <w:b w:val="false"/>
          <w:i w:val="false"/>
          <w:color w:val="000000"/>
          <w:sz w:val="28"/>
        </w:rPr>
        <w:t>
      3) совершен ли этот дисциплинарный проступок административным государственным служащим;</w:t>
      </w:r>
    </w:p>
    <w:p>
      <w:pPr>
        <w:spacing w:after="0"/>
        <w:ind w:left="0"/>
        <w:jc w:val="both"/>
      </w:pPr>
      <w:r>
        <w:rPr>
          <w:rFonts w:ascii="Times New Roman"/>
          <w:b w:val="false"/>
          <w:i w:val="false"/>
          <w:color w:val="000000"/>
          <w:sz w:val="28"/>
        </w:rPr>
        <w:t>
      4) усматривается ли вина административного государственного служащего в совершении этого дисциплинарного проступка;</w:t>
      </w:r>
    </w:p>
    <w:p>
      <w:pPr>
        <w:spacing w:after="0"/>
        <w:ind w:left="0"/>
        <w:jc w:val="both"/>
      </w:pPr>
      <w:r>
        <w:rPr>
          <w:rFonts w:ascii="Times New Roman"/>
          <w:b w:val="false"/>
          <w:i w:val="false"/>
          <w:color w:val="000000"/>
          <w:sz w:val="28"/>
        </w:rPr>
        <w:t>
      5) соблюдены ли сроки привлечения к дисциплинарной ответственности административного государственного служащего;</w:t>
      </w:r>
    </w:p>
    <w:p>
      <w:pPr>
        <w:spacing w:after="0"/>
        <w:ind w:left="0"/>
        <w:jc w:val="both"/>
      </w:pPr>
      <w:r>
        <w:rPr>
          <w:rFonts w:ascii="Times New Roman"/>
          <w:b w:val="false"/>
          <w:i w:val="false"/>
          <w:color w:val="000000"/>
          <w:sz w:val="28"/>
        </w:rPr>
        <w:t>
      6) ознакомлен ли административный государственный служащий с материалами служебного расследования;</w:t>
      </w:r>
    </w:p>
    <w:p>
      <w:pPr>
        <w:spacing w:after="0"/>
        <w:ind w:left="0"/>
        <w:jc w:val="both"/>
      </w:pPr>
      <w:r>
        <w:rPr>
          <w:rFonts w:ascii="Times New Roman"/>
          <w:b w:val="false"/>
          <w:i w:val="false"/>
          <w:color w:val="000000"/>
          <w:sz w:val="28"/>
        </w:rPr>
        <w:t>
      7) какой вид взыскания рекомендуется наложить на административного государственного служащего;</w:t>
      </w:r>
    </w:p>
    <w:p>
      <w:pPr>
        <w:spacing w:after="0"/>
        <w:ind w:left="0"/>
        <w:jc w:val="both"/>
      </w:pPr>
      <w:r>
        <w:rPr>
          <w:rFonts w:ascii="Times New Roman"/>
          <w:b w:val="false"/>
          <w:i w:val="false"/>
          <w:color w:val="000000"/>
          <w:sz w:val="28"/>
        </w:rPr>
        <w:t xml:space="preserve">
      8) иные обстоятельства, предусмотренные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Start w:name="z238" w:id="225"/>
    <w:p>
      <w:pPr>
        <w:spacing w:after="0"/>
        <w:ind w:left="0"/>
        <w:jc w:val="both"/>
      </w:pPr>
      <w:r>
        <w:rPr>
          <w:rFonts w:ascii="Times New Roman"/>
          <w:b w:val="false"/>
          <w:i w:val="false"/>
          <w:color w:val="000000"/>
          <w:sz w:val="28"/>
        </w:rPr>
        <w:t>
      67. Итоги заседания Комиссии оформляются в виде протокола, в котором фиксируются решения Комиссии по вопросам, указанным в пункте 66 настоящих Правил. Протокол оформляется в течение трех рабочих дней со дня проведения заседания и подписывается председателем, членами и секретарем Комиссии, после чего служба управления персоналом (кадровая служба) либо лицо, на которого возложено исполнение обязанностей службы управления персоналом (кадровой службы), ознакомляет с ним служащего, в отношении которого рассматривался вопрос дисциплинарной ответственности.</w:t>
      </w:r>
    </w:p>
    <w:bookmarkEnd w:id="225"/>
    <w:bookmarkStart w:name="z108" w:id="226"/>
    <w:p>
      <w:pPr>
        <w:spacing w:after="0"/>
        <w:ind w:left="0"/>
        <w:jc w:val="both"/>
      </w:pPr>
      <w:r>
        <w:rPr>
          <w:rFonts w:ascii="Times New Roman"/>
          <w:b w:val="false"/>
          <w:i w:val="false"/>
          <w:color w:val="000000"/>
          <w:sz w:val="28"/>
        </w:rPr>
        <w:t>
      Ход заседания фиксируется с помощью технических средств видеозаписи, за исключением случаев, когда рассмотрение вопросов дисциплинарной ответственности затрагивает государственные секреты. К протоколу может прилагаться стенограмма заседания. Во время заседания административный государственный служащий также может использовать технические средства записи, за исключением случаев, когда рассмотрение вопросов дисциплинарной ответственности затрагивает государственные секреты. Использование технических средств записи не должно мешать ходу заседания дисциплинарной комиссии.</w:t>
      </w:r>
    </w:p>
    <w:bookmarkEnd w:id="226"/>
    <w:bookmarkStart w:name="z109" w:id="227"/>
    <w:p>
      <w:pPr>
        <w:spacing w:after="0"/>
        <w:ind w:left="0"/>
        <w:jc w:val="both"/>
      </w:pPr>
      <w:r>
        <w:rPr>
          <w:rFonts w:ascii="Times New Roman"/>
          <w:b w:val="false"/>
          <w:i w:val="false"/>
          <w:color w:val="000000"/>
          <w:sz w:val="28"/>
        </w:rPr>
        <w:t>
      При этом видеозаписью охватывается участники заседания и члены Комиссии.</w:t>
      </w:r>
    </w:p>
    <w:bookmarkEnd w:id="227"/>
    <w:bookmarkStart w:name="z110" w:id="228"/>
    <w:p>
      <w:pPr>
        <w:spacing w:after="0"/>
        <w:ind w:left="0"/>
        <w:jc w:val="both"/>
      </w:pPr>
      <w:r>
        <w:rPr>
          <w:rFonts w:ascii="Times New Roman"/>
          <w:b w:val="false"/>
          <w:i w:val="false"/>
          <w:color w:val="000000"/>
          <w:sz w:val="28"/>
        </w:rPr>
        <w:t>
      О применении Комиссией технических средств видеозаписи производится отметка в протоколе заседания Комиссии.</w:t>
      </w:r>
    </w:p>
    <w:bookmarkEnd w:id="228"/>
    <w:bookmarkStart w:name="z111" w:id="229"/>
    <w:p>
      <w:pPr>
        <w:spacing w:after="0"/>
        <w:ind w:left="0"/>
        <w:jc w:val="both"/>
      </w:pPr>
      <w:r>
        <w:rPr>
          <w:rFonts w:ascii="Times New Roman"/>
          <w:b w:val="false"/>
          <w:i w:val="false"/>
          <w:color w:val="000000"/>
          <w:sz w:val="28"/>
        </w:rPr>
        <w:t>
      Материалы, зафиксированные с помощью технических средств видеозаписи, хранятся в службе управления персоналом (кадровой службе) либо у лица, на которого возложено исполнение обязанностей службы управления персоналом (кадровой службы) не менее пяти лет с момента завершения заседания Комиссии.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9" w:id="230"/>
    <w:p>
      <w:pPr>
        <w:spacing w:after="0"/>
        <w:ind w:left="0"/>
        <w:jc w:val="both"/>
      </w:pPr>
      <w:r>
        <w:rPr>
          <w:rFonts w:ascii="Times New Roman"/>
          <w:b w:val="false"/>
          <w:i w:val="false"/>
          <w:color w:val="000000"/>
          <w:sz w:val="28"/>
        </w:rPr>
        <w:t>
      68. Рекомендации Комиссии принимаются путем открытого голосования и направляются уполномоченному лицу. Члены Комиссии не воздерживаются при голосовании и участвуют в заседаниях без права замены.</w:t>
      </w:r>
    </w:p>
    <w:bookmarkEnd w:id="230"/>
    <w:p>
      <w:pPr>
        <w:spacing w:after="0"/>
        <w:ind w:left="0"/>
        <w:jc w:val="both"/>
      </w:pPr>
      <w:r>
        <w:rPr>
          <w:rFonts w:ascii="Times New Roman"/>
          <w:b w:val="false"/>
          <w:i w:val="false"/>
          <w:color w:val="000000"/>
          <w:sz w:val="28"/>
        </w:rPr>
        <w:t>
      Не допускается какое-либо вмешательство в деятельность Комиссии.</w:t>
      </w:r>
    </w:p>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Указом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240" w:id="231"/>
    <w:p>
      <w:pPr>
        <w:spacing w:after="0"/>
        <w:ind w:left="0"/>
        <w:jc w:val="both"/>
      </w:pPr>
      <w:r>
        <w:rPr>
          <w:rFonts w:ascii="Times New Roman"/>
          <w:b w:val="false"/>
          <w:i w:val="false"/>
          <w:color w:val="000000"/>
          <w:sz w:val="28"/>
        </w:rPr>
        <w:t>
       69.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приобщается им к протоколу заседания Комиссии.</w:t>
      </w:r>
    </w:p>
    <w:bookmarkEnd w:id="231"/>
    <w:bookmarkStart w:name="z241" w:id="232"/>
    <w:p>
      <w:pPr>
        <w:spacing w:after="0"/>
        <w:ind w:left="0"/>
        <w:jc w:val="both"/>
      </w:pPr>
      <w:r>
        <w:rPr>
          <w:rFonts w:ascii="Times New Roman"/>
          <w:b w:val="false"/>
          <w:i w:val="false"/>
          <w:color w:val="000000"/>
          <w:sz w:val="28"/>
        </w:rPr>
        <w:t>
      70. При наличии фактов, подтверждающих совершение дисциплинарного проступка, Комиссия выносит рекомендации уполномоченному лицу о целесообразности наложения взыскания и его виде.</w:t>
      </w:r>
    </w:p>
    <w:bookmarkEnd w:id="232"/>
    <w:p>
      <w:pPr>
        <w:spacing w:after="0"/>
        <w:ind w:left="0"/>
        <w:jc w:val="both"/>
      </w:pPr>
      <w:r>
        <w:rPr>
          <w:rFonts w:ascii="Times New Roman"/>
          <w:b w:val="false"/>
          <w:i w:val="false"/>
          <w:color w:val="000000"/>
          <w:sz w:val="28"/>
        </w:rPr>
        <w:t>
      Комиссия при наличии достаточных оснований в рекомендациях указывает на установленные в ходе рассмотрения дисциплинарной ответственности служащего факты нарушения законодательства, причины и условия, способствовавшие совершению проступка, и необходимые для принятия соответствующие меры.</w:t>
      </w:r>
    </w:p>
    <w:bookmarkStart w:name="z242" w:id="233"/>
    <w:p>
      <w:pPr>
        <w:spacing w:after="0"/>
        <w:ind w:left="0"/>
        <w:jc w:val="both"/>
      </w:pPr>
      <w:r>
        <w:rPr>
          <w:rFonts w:ascii="Times New Roman"/>
          <w:b w:val="false"/>
          <w:i w:val="false"/>
          <w:color w:val="000000"/>
          <w:sz w:val="28"/>
        </w:rPr>
        <w:t>
      71. Комиссия в своей работе взаимодействует с уполномоченным органом по делам государственной службы и представляет отчеты о работе по утвержденной уполномоченным органом по делам государственной службы форме.</w:t>
      </w:r>
    </w:p>
    <w:bookmarkEnd w:id="233"/>
    <w:bookmarkStart w:name="z243" w:id="234"/>
    <w:p>
      <w:pPr>
        <w:spacing w:after="0"/>
        <w:ind w:left="0"/>
        <w:jc w:val="left"/>
      </w:pPr>
      <w:r>
        <w:rPr>
          <w:rFonts w:ascii="Times New Roman"/>
          <w:b/>
          <w:i w:val="false"/>
          <w:color w:val="000000"/>
        </w:rPr>
        <w:t xml:space="preserve"> Глава 5. Порядок наложения дисциплинарных взысканий</w:t>
      </w:r>
    </w:p>
    <w:bookmarkEnd w:id="234"/>
    <w:p>
      <w:pPr>
        <w:spacing w:after="0"/>
        <w:ind w:left="0"/>
        <w:jc w:val="both"/>
      </w:pPr>
      <w:r>
        <w:rPr>
          <w:rFonts w:ascii="Times New Roman"/>
          <w:b w:val="false"/>
          <w:i w:val="false"/>
          <w:color w:val="ff0000"/>
          <w:sz w:val="28"/>
        </w:rPr>
        <w:t xml:space="preserve">
      Сноска. Заголовок главы 5 -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425" w:id="235"/>
    <w:p>
      <w:pPr>
        <w:spacing w:after="0"/>
        <w:ind w:left="0"/>
        <w:jc w:val="both"/>
      </w:pPr>
      <w:r>
        <w:rPr>
          <w:rFonts w:ascii="Times New Roman"/>
          <w:b w:val="false"/>
          <w:i w:val="false"/>
          <w:color w:val="000000"/>
          <w:sz w:val="28"/>
        </w:rPr>
        <w:t>
      71-1. Днем обнаружения дисциплинарного проступка считается день, когда уполномоченному лицу стало известно о совершении государственным служащим проступка.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71-1 в соответствии с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236"/>
    <w:p>
      <w:pPr>
        <w:spacing w:after="0"/>
        <w:ind w:left="0"/>
        <w:jc w:val="both"/>
      </w:pPr>
      <w:r>
        <w:rPr>
          <w:rFonts w:ascii="Times New Roman"/>
          <w:b w:val="false"/>
          <w:i w:val="false"/>
          <w:color w:val="000000"/>
          <w:sz w:val="28"/>
        </w:rPr>
        <w:t>
      72. Уполномоченное лицо в пределах сроков наложения взыскания в течение пяти рабочих дней со дня поступления рекомендации Комиссии о наложении дисциплинарного взыскания принимает одно из следующих решений:</w:t>
      </w:r>
    </w:p>
    <w:bookmarkEnd w:id="236"/>
    <w:bookmarkStart w:name="z118" w:id="237"/>
    <w:p>
      <w:pPr>
        <w:spacing w:after="0"/>
        <w:ind w:left="0"/>
        <w:jc w:val="both"/>
      </w:pPr>
      <w:r>
        <w:rPr>
          <w:rFonts w:ascii="Times New Roman"/>
          <w:b w:val="false"/>
          <w:i w:val="false"/>
          <w:color w:val="000000"/>
          <w:sz w:val="28"/>
        </w:rPr>
        <w:t>
      1) налагает соответствующее дисциплинарное взыскание;</w:t>
      </w:r>
    </w:p>
    <w:bookmarkEnd w:id="237"/>
    <w:bookmarkStart w:name="z119" w:id="238"/>
    <w:p>
      <w:pPr>
        <w:spacing w:after="0"/>
        <w:ind w:left="0"/>
        <w:jc w:val="both"/>
      </w:pPr>
      <w:r>
        <w:rPr>
          <w:rFonts w:ascii="Times New Roman"/>
          <w:b w:val="false"/>
          <w:i w:val="false"/>
          <w:color w:val="000000"/>
          <w:sz w:val="28"/>
        </w:rPr>
        <w:t>
      2) назначает дополнительное служебное расследование и направляет материалы на дополнительное служебное расследование в пределах сроков наложения дисциплинарного взыскания;</w:t>
      </w:r>
    </w:p>
    <w:bookmarkEnd w:id="238"/>
    <w:bookmarkStart w:name="z120" w:id="239"/>
    <w:p>
      <w:pPr>
        <w:spacing w:after="0"/>
        <w:ind w:left="0"/>
        <w:jc w:val="both"/>
      </w:pPr>
      <w:r>
        <w:rPr>
          <w:rFonts w:ascii="Times New Roman"/>
          <w:b w:val="false"/>
          <w:i w:val="false"/>
          <w:color w:val="000000"/>
          <w:sz w:val="28"/>
        </w:rPr>
        <w:t>
      3) не налагает дисциплинарное взыскание.</w:t>
      </w:r>
    </w:p>
    <w:bookmarkEnd w:id="239"/>
    <w:bookmarkStart w:name="z121" w:id="240"/>
    <w:p>
      <w:pPr>
        <w:spacing w:after="0"/>
        <w:ind w:left="0"/>
        <w:jc w:val="both"/>
      </w:pPr>
      <w:r>
        <w:rPr>
          <w:rFonts w:ascii="Times New Roman"/>
          <w:b w:val="false"/>
          <w:i w:val="false"/>
          <w:color w:val="000000"/>
          <w:sz w:val="28"/>
        </w:rPr>
        <w:t>
      Решение в отношении административных государственных служащих, назначаемых выборным органом, принимается данным выборным органом.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5" w:id="241"/>
    <w:p>
      <w:pPr>
        <w:spacing w:after="0"/>
        <w:ind w:left="0"/>
        <w:jc w:val="both"/>
      </w:pPr>
      <w:r>
        <w:rPr>
          <w:rFonts w:ascii="Times New Roman"/>
          <w:b w:val="false"/>
          <w:i w:val="false"/>
          <w:color w:val="000000"/>
          <w:sz w:val="28"/>
        </w:rPr>
        <w:t>
      73. Материалы дополнительного служебного расследования рассматриваются Комиссией в ином составе.</w:t>
      </w:r>
    </w:p>
    <w:bookmarkEnd w:id="241"/>
    <w:bookmarkStart w:name="z246" w:id="242"/>
    <w:p>
      <w:pPr>
        <w:spacing w:after="0"/>
        <w:ind w:left="0"/>
        <w:jc w:val="both"/>
      </w:pPr>
      <w:r>
        <w:rPr>
          <w:rFonts w:ascii="Times New Roman"/>
          <w:b w:val="false"/>
          <w:i w:val="false"/>
          <w:color w:val="000000"/>
          <w:sz w:val="28"/>
        </w:rPr>
        <w:t>
      74. О наложенном дисциплинарном взыскании лицо, подвергнутое взысканию, ставится в известность службой управления персоналом (кадровой службой) либо лицом, на которого возложено исполнение обязанностей службы управления персоналом (кадровой службы), соответствующего государственного органа в течение трех рабочих дней со дня издания акта о наложении взыскания под роспись. В случае отказа лица, подвергнутого взысканию, подтвердить своей подписью ознакомление, об этом делается соответствующая запись в акте о наложении взыскания либо составляется акт.</w:t>
      </w:r>
    </w:p>
    <w:bookmarkEnd w:id="242"/>
    <w:p>
      <w:pPr>
        <w:spacing w:after="0"/>
        <w:ind w:left="0"/>
        <w:jc w:val="both"/>
      </w:pPr>
      <w:r>
        <w:rPr>
          <w:rFonts w:ascii="Times New Roman"/>
          <w:b w:val="false"/>
          <w:i w:val="false"/>
          <w:color w:val="000000"/>
          <w:sz w:val="28"/>
        </w:rPr>
        <w:t>
      В случае невозможности ознакомить с актом о наложении взыскания лица, подвергнутого взысканию, служба управления персоналом (кадровая служба) направляет ему копию акта письмом с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7" w:id="243"/>
    <w:p>
      <w:pPr>
        <w:spacing w:after="0"/>
        <w:ind w:left="0"/>
        <w:jc w:val="both"/>
      </w:pPr>
      <w:r>
        <w:rPr>
          <w:rFonts w:ascii="Times New Roman"/>
          <w:b w:val="false"/>
          <w:i w:val="false"/>
          <w:color w:val="000000"/>
          <w:sz w:val="28"/>
        </w:rPr>
        <w:t>
      75. Наложенное дисциплинарное взыскание может быть объявлено административному государственному служащему на заседании соответствующего государственного органа, его коллегии или в присутствии служащих, определяемых уполномоченным лицом, наложившим это взыскание.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Указом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9" w:id="244"/>
    <w:p>
      <w:pPr>
        <w:spacing w:after="0"/>
        <w:ind w:left="0"/>
        <w:jc w:val="both"/>
      </w:pPr>
      <w:r>
        <w:rPr>
          <w:rFonts w:ascii="Times New Roman"/>
          <w:b w:val="false"/>
          <w:i w:val="false"/>
          <w:color w:val="000000"/>
          <w:sz w:val="28"/>
        </w:rPr>
        <w:t>
      77. Дисциплинарные взыскания налагаются путем издания приказов, распоряжений уполномоченного лица.</w:t>
      </w:r>
    </w:p>
    <w:bookmarkEnd w:id="244"/>
    <w:bookmarkStart w:name="z250" w:id="245"/>
    <w:p>
      <w:pPr>
        <w:spacing w:after="0"/>
        <w:ind w:left="0"/>
        <w:jc w:val="both"/>
      </w:pPr>
      <w:r>
        <w:rPr>
          <w:rFonts w:ascii="Times New Roman"/>
          <w:b w:val="false"/>
          <w:i w:val="false"/>
          <w:color w:val="000000"/>
          <w:sz w:val="28"/>
        </w:rPr>
        <w:t>
      78. В акте о наложении дисциплинарного взыскания указываются лицо, на которое налагается взыскание, проступок, за совершение которого налагается взыскание, и вид взыскания.</w:t>
      </w:r>
    </w:p>
    <w:bookmarkEnd w:id="245"/>
    <w:bookmarkStart w:name="z251" w:id="246"/>
    <w:p>
      <w:pPr>
        <w:spacing w:after="0"/>
        <w:ind w:left="0"/>
        <w:jc w:val="both"/>
      </w:pPr>
      <w:r>
        <w:rPr>
          <w:rFonts w:ascii="Times New Roman"/>
          <w:b w:val="false"/>
          <w:i w:val="false"/>
          <w:color w:val="000000"/>
          <w:sz w:val="28"/>
        </w:rPr>
        <w:t>
      79. Акт о наложении дисциплинарного взыскания службой управления персоналом (кадровой службой) направляется для ознакомления непосредственному руководителю структурного подразделения административного служащего, привлекаемого к дисциплинарной ответственности, и руководству государственного органа.</w:t>
      </w:r>
    </w:p>
    <w:bookmarkEnd w:id="246"/>
    <w:bookmarkStart w:name="z252" w:id="247"/>
    <w:p>
      <w:pPr>
        <w:spacing w:after="0"/>
        <w:ind w:left="0"/>
        <w:jc w:val="both"/>
      </w:pPr>
      <w:r>
        <w:rPr>
          <w:rFonts w:ascii="Times New Roman"/>
          <w:b w:val="false"/>
          <w:i w:val="false"/>
          <w:color w:val="000000"/>
          <w:sz w:val="28"/>
        </w:rPr>
        <w:t>
      80. Сведения и акты о не снятых дисциплинарных взысканиях подлежат учету службой управления персоналом (кадровой службой) государственного органа путем занесения в послужной список служащего.</w:t>
      </w:r>
    </w:p>
    <w:bookmarkEnd w:id="247"/>
    <w:p>
      <w:pPr>
        <w:spacing w:after="0"/>
        <w:ind w:left="0"/>
        <w:jc w:val="both"/>
      </w:pPr>
      <w:r>
        <w:rPr>
          <w:rFonts w:ascii="Times New Roman"/>
          <w:b w:val="false"/>
          <w:i w:val="false"/>
          <w:color w:val="000000"/>
          <w:sz w:val="28"/>
        </w:rPr>
        <w:t>
      Сведения о дисциплинарных взысканиях, наложенных уполномоченным лицом на служащих, допустивших дисциплинарные проступки, дискредитирующие государственную службу, подлежат обязательному представлению службой управления персоналом (кадровой службой) в уполномоченный орган по правовой статистике и специальным учетам.</w:t>
      </w:r>
    </w:p>
    <w:bookmarkStart w:name="z253" w:id="248"/>
    <w:p>
      <w:pPr>
        <w:spacing w:after="0"/>
        <w:ind w:left="0"/>
        <w:jc w:val="both"/>
      </w:pPr>
      <w:r>
        <w:rPr>
          <w:rFonts w:ascii="Times New Roman"/>
          <w:b w:val="false"/>
          <w:i w:val="false"/>
          <w:color w:val="000000"/>
          <w:sz w:val="28"/>
        </w:rPr>
        <w:t>
      81. Если в течение шести месяцев со дня наложения взыскания административный государственный служащий не будет подвергнут новому дисциплинарному взысканию, то он считается не имеющим дисциплинарного взыскания.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82. Дисциплинарное взыскание может быть снято до истечения шести месяцев, если административный государственный служащий не совершил нового проступка и при этом проявил себя как добросовестный работник.</w:t>
      </w:r>
    </w:p>
    <w:bookmarkEnd w:id="249"/>
    <w:bookmarkStart w:name="z128" w:id="250"/>
    <w:p>
      <w:pPr>
        <w:spacing w:after="0"/>
        <w:ind w:left="0"/>
        <w:jc w:val="both"/>
      </w:pPr>
      <w:r>
        <w:rPr>
          <w:rFonts w:ascii="Times New Roman"/>
          <w:b w:val="false"/>
          <w:i w:val="false"/>
          <w:color w:val="000000"/>
          <w:sz w:val="28"/>
        </w:rPr>
        <w:t>
      При имеющихся у государственного служащего двух неснятых дисциплинарных взысканий снятие их производится согласно хронологии наложения взысканий.</w:t>
      </w:r>
    </w:p>
    <w:bookmarkEnd w:id="250"/>
    <w:bookmarkStart w:name="z129" w:id="251"/>
    <w:p>
      <w:pPr>
        <w:spacing w:after="0"/>
        <w:ind w:left="0"/>
        <w:jc w:val="both"/>
      </w:pPr>
      <w:r>
        <w:rPr>
          <w:rFonts w:ascii="Times New Roman"/>
          <w:b w:val="false"/>
          <w:i w:val="false"/>
          <w:color w:val="000000"/>
          <w:sz w:val="28"/>
        </w:rPr>
        <w:t>
      Снятие взыскания в виде понижения в должности с административного государственного служащего не влечет его восстановление в ранее занимаемой должности.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5" w:id="252"/>
    <w:p>
      <w:pPr>
        <w:spacing w:after="0"/>
        <w:ind w:left="0"/>
        <w:jc w:val="both"/>
      </w:pPr>
      <w:r>
        <w:rPr>
          <w:rFonts w:ascii="Times New Roman"/>
          <w:b w:val="false"/>
          <w:i w:val="false"/>
          <w:color w:val="000000"/>
          <w:sz w:val="28"/>
        </w:rPr>
        <w:t>
      83. Дисциплинарное взыскание, не снятое ко дню увольнения административного государственного служащего, считается снятым со дня увольнения его из государственного органа.</w:t>
      </w:r>
    </w:p>
    <w:bookmarkEnd w:id="252"/>
    <w:bookmarkStart w:name="z256" w:id="253"/>
    <w:p>
      <w:pPr>
        <w:spacing w:after="0"/>
        <w:ind w:left="0"/>
        <w:jc w:val="both"/>
      </w:pPr>
      <w:r>
        <w:rPr>
          <w:rFonts w:ascii="Times New Roman"/>
          <w:b w:val="false"/>
          <w:i w:val="false"/>
          <w:color w:val="000000"/>
          <w:sz w:val="28"/>
        </w:rPr>
        <w:t>
      84. Досрочное снятие дисциплинарного взыскания, наложенного по рекомендации Национальной комиссии, Региональной кадровой комиссии, Комиссии по этике, Совета по этике или Комиссии, производится наложившим его уполномоченным лицом по согласованию соответственно с Национальной комиссией, Комиссией по этике, Региональной кадровой комиссией, Советом по этике или Комиссией, за исключением лиц, указанных в пункте 86 настоящих Правил.</w:t>
      </w:r>
    </w:p>
    <w:bookmarkEnd w:id="253"/>
    <w:bookmarkStart w:name="z132" w:id="254"/>
    <w:p>
      <w:pPr>
        <w:spacing w:after="0"/>
        <w:ind w:left="0"/>
        <w:jc w:val="both"/>
      </w:pPr>
      <w:r>
        <w:rPr>
          <w:rFonts w:ascii="Times New Roman"/>
          <w:b w:val="false"/>
          <w:i w:val="false"/>
          <w:color w:val="000000"/>
          <w:sz w:val="28"/>
        </w:rPr>
        <w:t>
      Решение о досрочном снятии дисциплинарных взысканий в отношении административных государственных служащих, назначаемых выборным органом, принимается данным выборным органом.</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7" w:id="255"/>
    <w:p>
      <w:pPr>
        <w:spacing w:after="0"/>
        <w:ind w:left="0"/>
        <w:jc w:val="both"/>
      </w:pPr>
      <w:r>
        <w:rPr>
          <w:rFonts w:ascii="Times New Roman"/>
          <w:b w:val="false"/>
          <w:i w:val="false"/>
          <w:color w:val="000000"/>
          <w:sz w:val="28"/>
        </w:rPr>
        <w:t>
      85. Для досрочного снятия дисциплинарного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255"/>
    <w:p>
      <w:pPr>
        <w:spacing w:after="0"/>
        <w:ind w:left="0"/>
        <w:jc w:val="both"/>
      </w:pPr>
      <w:r>
        <w:rPr>
          <w:rFonts w:ascii="Times New Roman"/>
          <w:b w:val="false"/>
          <w:i w:val="false"/>
          <w:color w:val="000000"/>
          <w:sz w:val="28"/>
        </w:rPr>
        <w:t>
      В случае, когда непосредственным руководителем является уполномоченное лицо, соответствующее представление вносится службой управления персоналом.</w:t>
      </w:r>
    </w:p>
    <w:p>
      <w:pPr>
        <w:spacing w:after="0"/>
        <w:ind w:left="0"/>
        <w:jc w:val="both"/>
      </w:pPr>
      <w:r>
        <w:rPr>
          <w:rFonts w:ascii="Times New Roman"/>
          <w:b w:val="false"/>
          <w:i w:val="false"/>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Указа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8" w:id="256"/>
    <w:p>
      <w:pPr>
        <w:spacing w:after="0"/>
        <w:ind w:left="0"/>
        <w:jc w:val="both"/>
      </w:pPr>
      <w:r>
        <w:rPr>
          <w:rFonts w:ascii="Times New Roman"/>
          <w:b w:val="false"/>
          <w:i w:val="false"/>
          <w:color w:val="000000"/>
          <w:sz w:val="28"/>
        </w:rPr>
        <w:t>
      86. Досрочное снятие дисциплинарного взыскания с административных государственных служащих, назначаемых на должность и освобождаемых от должности Президентом Республики Казахстан, осуществляется по представлению Руководителя Администрации Президента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Указом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0" w:id="257"/>
    <w:p>
      <w:pPr>
        <w:spacing w:after="0"/>
        <w:ind w:left="0"/>
        <w:jc w:val="both"/>
      </w:pPr>
      <w:r>
        <w:rPr>
          <w:rFonts w:ascii="Times New Roman"/>
          <w:b w:val="false"/>
          <w:i w:val="false"/>
          <w:color w:val="000000"/>
          <w:sz w:val="28"/>
        </w:rPr>
        <w:t>
      88. С административного государственного служащего одновременно может быть снято только одно дисциплинарное взыскание.</w:t>
      </w:r>
    </w:p>
    <w:bookmarkEnd w:id="257"/>
    <w:bookmarkStart w:name="z261" w:id="258"/>
    <w:p>
      <w:pPr>
        <w:spacing w:after="0"/>
        <w:ind w:left="0"/>
        <w:jc w:val="left"/>
      </w:pPr>
      <w:r>
        <w:rPr>
          <w:rFonts w:ascii="Times New Roman"/>
          <w:b/>
          <w:i w:val="false"/>
          <w:color w:val="000000"/>
        </w:rPr>
        <w:t xml:space="preserve"> Глава 6. Гарантии прав административных государственных служащих при привлечении их к дисциплинарной ответственности</w:t>
      </w:r>
    </w:p>
    <w:bookmarkEnd w:id="258"/>
    <w:p>
      <w:pPr>
        <w:spacing w:after="0"/>
        <w:ind w:left="0"/>
        <w:jc w:val="both"/>
      </w:pPr>
      <w:r>
        <w:rPr>
          <w:rFonts w:ascii="Times New Roman"/>
          <w:b w:val="false"/>
          <w:i w:val="false"/>
          <w:color w:val="ff0000"/>
          <w:sz w:val="28"/>
        </w:rPr>
        <w:t xml:space="preserve">
      Сноска. Заголовок главы 6 -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262" w:id="259"/>
    <w:p>
      <w:pPr>
        <w:spacing w:after="0"/>
        <w:ind w:left="0"/>
        <w:jc w:val="both"/>
      </w:pPr>
      <w:r>
        <w:rPr>
          <w:rFonts w:ascii="Times New Roman"/>
          <w:b w:val="false"/>
          <w:i w:val="false"/>
          <w:color w:val="000000"/>
          <w:sz w:val="28"/>
        </w:rPr>
        <w:t>
      89. Административный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259"/>
    <w:bookmarkStart w:name="z137" w:id="260"/>
    <w:p>
      <w:pPr>
        <w:spacing w:after="0"/>
        <w:ind w:left="0"/>
        <w:jc w:val="both"/>
      </w:pPr>
      <w:r>
        <w:rPr>
          <w:rFonts w:ascii="Times New Roman"/>
          <w:b w:val="false"/>
          <w:i w:val="false"/>
          <w:color w:val="000000"/>
          <w:sz w:val="28"/>
        </w:rPr>
        <w:t>
      Административный государственный служащий, привлекаемый к дисциплинарной ответственности за совершение проступка, может иметь своего представителя.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3" w:id="261"/>
    <w:p>
      <w:pPr>
        <w:spacing w:after="0"/>
        <w:ind w:left="0"/>
        <w:jc w:val="both"/>
      </w:pPr>
      <w:r>
        <w:rPr>
          <w:rFonts w:ascii="Times New Roman"/>
          <w:b w:val="false"/>
          <w:i w:val="false"/>
          <w:color w:val="000000"/>
          <w:sz w:val="28"/>
        </w:rPr>
        <w:t>
      90. Запрещается передавать жалобы на рассмотрение уполномоченному лицу, действия которого обжалуются.</w:t>
      </w:r>
    </w:p>
    <w:bookmarkEnd w:id="261"/>
    <w:bookmarkStart w:name="z264" w:id="262"/>
    <w:p>
      <w:pPr>
        <w:spacing w:after="0"/>
        <w:ind w:left="0"/>
        <w:jc w:val="both"/>
      </w:pPr>
      <w:r>
        <w:rPr>
          <w:rFonts w:ascii="Times New Roman"/>
          <w:b w:val="false"/>
          <w:i w:val="false"/>
          <w:color w:val="000000"/>
          <w:sz w:val="28"/>
        </w:rPr>
        <w:t>
      91. Обжалование решения о наложении дисциплинарного взыскания не приостанавливает его исполнения.</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66" w:id="263"/>
    <w:p>
      <w:pPr>
        <w:spacing w:after="0"/>
        <w:ind w:left="0"/>
        <w:jc w:val="left"/>
      </w:pPr>
      <w:r>
        <w:rPr>
          <w:rFonts w:ascii="Times New Roman"/>
          <w:b/>
          <w:i w:val="false"/>
          <w:color w:val="000000"/>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263"/>
    <w:p>
      <w:pPr>
        <w:spacing w:after="0"/>
        <w:ind w:left="0"/>
        <w:jc w:val="both"/>
      </w:pPr>
      <w:r>
        <w:rPr>
          <w:rFonts w:ascii="Times New Roman"/>
          <w:b w:val="false"/>
          <w:i w:val="false"/>
          <w:color w:val="ff0000"/>
          <w:sz w:val="28"/>
        </w:rPr>
        <w:t xml:space="preserve">
      Сноска. Правила - в редакции Указа Президента РК от 13.11.2020 </w:t>
      </w:r>
      <w:r>
        <w:rPr>
          <w:rFonts w:ascii="Times New Roman"/>
          <w:b w:val="false"/>
          <w:i w:val="false"/>
          <w:color w:val="ff0000"/>
          <w:sz w:val="28"/>
        </w:rPr>
        <w:t>№ 447</w:t>
      </w:r>
      <w:r>
        <w:rPr>
          <w:rFonts w:ascii="Times New Roman"/>
          <w:b w:val="false"/>
          <w:i w:val="false"/>
          <w:color w:val="ff0000"/>
          <w:sz w:val="28"/>
        </w:rPr>
        <w:t xml:space="preserve"> (вводится в действие со дня его первого официального опубликования).</w:t>
      </w:r>
    </w:p>
    <w:bookmarkStart w:name="z320" w:id="264"/>
    <w:p>
      <w:pPr>
        <w:spacing w:after="0"/>
        <w:ind w:left="0"/>
        <w:jc w:val="both"/>
      </w:pPr>
      <w:r>
        <w:rPr>
          <w:rFonts w:ascii="Times New Roman"/>
          <w:b w:val="false"/>
          <w:i w:val="false"/>
          <w:color w:val="000000"/>
          <w:sz w:val="28"/>
        </w:rPr>
        <w:t xml:space="preserve">
      1. 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31.12.2022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1" w:id="265"/>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может осуществляться:</w:t>
      </w:r>
    </w:p>
    <w:bookmarkEnd w:id="265"/>
    <w:bookmarkStart w:name="z433" w:id="266"/>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Аппарата Правительства Республики Казахстан, а также из данных государственных органов в другие государственные органы;</w:t>
      </w:r>
    </w:p>
    <w:bookmarkEnd w:id="266"/>
    <w:p>
      <w:pPr>
        <w:spacing w:after="0"/>
        <w:ind w:left="0"/>
        <w:jc w:val="both"/>
      </w:pPr>
      <w:r>
        <w:rPr>
          <w:rFonts w:ascii="Times New Roman"/>
          <w:b w:val="false"/>
          <w:i w:val="false"/>
          <w:color w:val="000000"/>
          <w:sz w:val="28"/>
        </w:rPr>
        <w:t>
      1-1) с политической государственной должности Администрации Президента Республики Казахстан, аппаратов палат Парламента Республики Казахстан и Аппарата Правительства Республики Казахстан на административные государственные должности корпуса "Б" по согласованию с уполномоченным органом по делам государственной службы;</w:t>
      </w:r>
    </w:p>
    <w:bookmarkStart w:name="z434" w:id="267"/>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267"/>
    <w:bookmarkStart w:name="z435" w:id="268"/>
    <w:p>
      <w:pPr>
        <w:spacing w:after="0"/>
        <w:ind w:left="0"/>
        <w:jc w:val="both"/>
      </w:pPr>
      <w:r>
        <w:rPr>
          <w:rFonts w:ascii="Times New Roman"/>
          <w:b w:val="false"/>
          <w:i w:val="false"/>
          <w:color w:val="000000"/>
          <w:sz w:val="28"/>
        </w:rPr>
        <w:t>
      3) внутри государственного органа на должность одной категории;</w:t>
      </w:r>
    </w:p>
    <w:bookmarkEnd w:id="268"/>
    <w:bookmarkStart w:name="z436" w:id="269"/>
    <w:p>
      <w:pPr>
        <w:spacing w:after="0"/>
        <w:ind w:left="0"/>
        <w:jc w:val="both"/>
      </w:pPr>
      <w:r>
        <w:rPr>
          <w:rFonts w:ascii="Times New Roman"/>
          <w:b w:val="false"/>
          <w:i w:val="false"/>
          <w:color w:val="000000"/>
          <w:sz w:val="28"/>
        </w:rPr>
        <w:t>
      4) внутри государственного органа на должность вышестоящей категории при условии, что государственный служащий занимал должности следующей нижестоящей категории не менее двух последних лет в данном государственном органе;</w:t>
      </w:r>
    </w:p>
    <w:bookmarkEnd w:id="269"/>
    <w:bookmarkStart w:name="z437" w:id="270"/>
    <w:p>
      <w:pPr>
        <w:spacing w:after="0"/>
        <w:ind w:left="0"/>
        <w:jc w:val="both"/>
      </w:pPr>
      <w:r>
        <w:rPr>
          <w:rFonts w:ascii="Times New Roman"/>
          <w:b w:val="false"/>
          <w:i w:val="false"/>
          <w:color w:val="000000"/>
          <w:sz w:val="28"/>
        </w:rPr>
        <w:t>
      5) внутри государственного органа на должность следующей вышестоящей категории при получении служащим корпуса "Б" в течение четырех кварталов подряд результатов оценки деятельности со значением "выполняет функциональные обязанности эффективно".</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71"/>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w:t>
      </w:r>
    </w:p>
    <w:bookmarkEnd w:id="271"/>
    <w:bookmarkStart w:name="z389" w:id="272"/>
    <w:p>
      <w:pPr>
        <w:spacing w:after="0"/>
        <w:ind w:left="0"/>
        <w:jc w:val="both"/>
      </w:pPr>
      <w:r>
        <w:rPr>
          <w:rFonts w:ascii="Times New Roman"/>
          <w:b w:val="false"/>
          <w:i w:val="false"/>
          <w:color w:val="000000"/>
          <w:sz w:val="28"/>
        </w:rPr>
        <w:t>
      4. Не допускается назначение государственного служащего в порядке перевода на предыдущую должность, с которой осуществлена его ротация, в течение одного года со дня его ротации на другую государственную должность.</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 в соответствии с Указом Президента РК от 03.09.2021 </w:t>
      </w:r>
      <w:r>
        <w:rPr>
          <w:rFonts w:ascii="Times New Roman"/>
          <w:b w:val="false"/>
          <w:i w:val="false"/>
          <w:color w:val="000000"/>
          <w:sz w:val="28"/>
        </w:rPr>
        <w:t>№ 651</w:t>
      </w:r>
      <w:r>
        <w:rPr>
          <w:rFonts w:ascii="Times New Roman"/>
          <w:b w:val="false"/>
          <w:i w:val="false"/>
          <w:color w:val="ff0000"/>
          <w:sz w:val="28"/>
        </w:rPr>
        <w:t xml:space="preserve"> (порядок введения настоящего приказа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317" w:id="273"/>
    <w:p>
      <w:pPr>
        <w:spacing w:after="0"/>
        <w:ind w:left="0"/>
        <w:jc w:val="left"/>
      </w:pPr>
      <w:r>
        <w:rPr>
          <w:rFonts w:ascii="Times New Roman"/>
          <w:b/>
          <w:i w:val="false"/>
          <w:color w:val="000000"/>
        </w:rPr>
        <w:t xml:space="preserve"> ПРАВИЛА</w:t>
      </w:r>
      <w:r>
        <w:br/>
      </w:r>
      <w:r>
        <w:rPr>
          <w:rFonts w:ascii="Times New Roman"/>
          <w:b/>
          <w:i w:val="false"/>
          <w:color w:val="000000"/>
        </w:rPr>
        <w:t>исчисления стажа работы государственных служащих,</w:t>
      </w:r>
      <w:r>
        <w:br/>
      </w:r>
      <w:r>
        <w:rPr>
          <w:rFonts w:ascii="Times New Roman"/>
          <w:b/>
          <w:i w:val="false"/>
          <w:color w:val="000000"/>
        </w:rPr>
        <w:t>дающего право на установление должностного оклада</w:t>
      </w:r>
    </w:p>
    <w:bookmarkEnd w:id="273"/>
    <w:p>
      <w:pPr>
        <w:spacing w:after="0"/>
        <w:ind w:left="0"/>
        <w:jc w:val="both"/>
      </w:pPr>
      <w:r>
        <w:rPr>
          <w:rFonts w:ascii="Times New Roman"/>
          <w:b w:val="false"/>
          <w:i w:val="false"/>
          <w:color w:val="ff0000"/>
          <w:sz w:val="28"/>
        </w:rPr>
        <w:t xml:space="preserve">
      Сноска. Указ дополнен Правилами в соответствии с Указом Президента РК от 13.07.2016 </w:t>
      </w:r>
      <w:r>
        <w:rPr>
          <w:rFonts w:ascii="Times New Roman"/>
          <w:b w:val="false"/>
          <w:i w:val="false"/>
          <w:color w:val="ff0000"/>
          <w:sz w:val="28"/>
        </w:rPr>
        <w:t>№ 298</w:t>
      </w:r>
      <w:r>
        <w:rPr>
          <w:rFonts w:ascii="Times New Roman"/>
          <w:b w:val="false"/>
          <w:i w:val="false"/>
          <w:color w:val="ff0000"/>
          <w:sz w:val="28"/>
        </w:rPr>
        <w:t xml:space="preserve"> (вводится в действие с 01.01.2016); утратили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152</w:t>
            </w:r>
          </w:p>
        </w:tc>
      </w:tr>
    </w:tbl>
    <w:bookmarkStart w:name="z274" w:id="27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274"/>
    <w:bookmarkStart w:name="z275" w:id="2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(САПП Республики Казахстан, 1999 г., № 58, ст. 559).</w:t>
      </w:r>
    </w:p>
    <w:bookmarkEnd w:id="275"/>
    <w:bookmarkStart w:name="z276" w:id="2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319 "Об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 (САПП Республики Казахстан, 1999 г., № 58, ст. 561).</w:t>
      </w:r>
    </w:p>
    <w:bookmarkEnd w:id="276"/>
    <w:bookmarkStart w:name="z277" w:id="2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(САПП Республики Казахстан, 1999 г., № 58, ст. 562).</w:t>
      </w:r>
    </w:p>
    <w:bookmarkEnd w:id="277"/>
    <w:bookmarkStart w:name="z278" w:id="2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(САПП Республики Казахстан, 2000 г., № 1, ст. 1).</w:t>
      </w:r>
    </w:p>
    <w:bookmarkEnd w:id="278"/>
    <w:bookmarkStart w:name="z279" w:id="2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марта 2000 года № 357 "Об утверждении Положения о порядке прохождения государственной службы" (САПП Республики Казахстан, 2000 г., № 15, ст. 141).</w:t>
      </w:r>
    </w:p>
    <w:bookmarkEnd w:id="279"/>
    <w:bookmarkStart w:name="z280" w:id="2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2000 года № 372 "Об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 (САПП Республики Казахстан, 2000 г., № 19, ст. 200).</w:t>
      </w:r>
    </w:p>
    <w:bookmarkEnd w:id="280"/>
    <w:bookmarkStart w:name="z281" w:id="2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мая 2000 года № 401 "О внесении изменений в некоторые указы Президента Республики Казахстан".</w:t>
      </w:r>
    </w:p>
    <w:bookmarkEnd w:id="281"/>
    <w:bookmarkStart w:name="z282" w:id="2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октября 2000 года № 459 "О внесении изменений и дополнений в некоторые указы Президента Республики Казахстан".</w:t>
      </w:r>
    </w:p>
    <w:bookmarkEnd w:id="282"/>
    <w:bookmarkStart w:name="z283" w:id="283"/>
    <w:p>
      <w:pPr>
        <w:spacing w:after="0"/>
        <w:ind w:left="0"/>
        <w:jc w:val="both"/>
      </w:pPr>
      <w:r>
        <w:rPr>
          <w:rFonts w:ascii="Times New Roman"/>
          <w:b w:val="false"/>
          <w:i w:val="false"/>
          <w:color w:val="000000"/>
          <w:sz w:val="28"/>
        </w:rPr>
        <w:t xml:space="preserve">
      9. Подпункты 1),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11 мая 2001 года № 605 "О внесении изменений и дополнений в некоторые указы Президента Республики Казахстан" (САПП Республики Казахстан, 2001 г., № 18, ст. 222).</w:t>
      </w:r>
    </w:p>
    <w:bookmarkEnd w:id="283"/>
    <w:bookmarkStart w:name="z284" w:id="284"/>
    <w:p>
      <w:pPr>
        <w:spacing w:after="0"/>
        <w:ind w:left="0"/>
        <w:jc w:val="both"/>
      </w:pPr>
      <w:r>
        <w:rPr>
          <w:rFonts w:ascii="Times New Roman"/>
          <w:b w:val="false"/>
          <w:i w:val="false"/>
          <w:color w:val="000000"/>
          <w:sz w:val="28"/>
        </w:rPr>
        <w:t xml:space="preserve">
      10. Подпункты 3), 5)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ноября 2001 года № 720 "О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 2019".</w:t>
      </w:r>
    </w:p>
    <w:bookmarkEnd w:id="284"/>
    <w:bookmarkStart w:name="z285" w:id="285"/>
    <w:p>
      <w:pPr>
        <w:spacing w:after="0"/>
        <w:ind w:left="0"/>
        <w:jc w:val="both"/>
      </w:pPr>
      <w:r>
        <w:rPr>
          <w:rFonts w:ascii="Times New Roman"/>
          <w:b w:val="false"/>
          <w:i w:val="false"/>
          <w:color w:val="000000"/>
          <w:sz w:val="28"/>
        </w:rPr>
        <w:t xml:space="preserve">
      11. Подпункты 2), 3)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июня 2002 года № 895 "О внесении изменений и дополнений в некоторые указы Президента Республики Казахстан" (САПП Республики Казахстан, 2002 г., № 18, ст. 196).</w:t>
      </w:r>
    </w:p>
    <w:bookmarkEnd w:id="285"/>
    <w:bookmarkStart w:name="z286" w:id="286"/>
    <w:p>
      <w:pPr>
        <w:spacing w:after="0"/>
        <w:ind w:left="0"/>
        <w:jc w:val="both"/>
      </w:pPr>
      <w:r>
        <w:rPr>
          <w:rFonts w:ascii="Times New Roman"/>
          <w:b w:val="false"/>
          <w:i w:val="false"/>
          <w:color w:val="000000"/>
          <w:sz w:val="28"/>
        </w:rPr>
        <w:t xml:space="preserve">
      12. Подпункт 3) пункта 1 </w:t>
      </w:r>
      <w:r>
        <w:rPr>
          <w:rFonts w:ascii="Times New Roman"/>
          <w:b w:val="false"/>
          <w:i w:val="false"/>
          <w:color w:val="000000"/>
          <w:sz w:val="28"/>
        </w:rPr>
        <w:t>Указа</w:t>
      </w:r>
      <w:r>
        <w:rPr>
          <w:rFonts w:ascii="Times New Roman"/>
          <w:b w:val="false"/>
          <w:i w:val="false"/>
          <w:color w:val="000000"/>
          <w:sz w:val="28"/>
        </w:rPr>
        <w:t xml:space="preserve"> Республики Казахстан от 24 сентября 2002 года № 951 "О внесении изменений и дополнений в некоторые указы Президента Республики Казахстан" (САПП Республики Казахстан, 2002 г., № 18, ст. 196).</w:t>
      </w:r>
    </w:p>
    <w:bookmarkEnd w:id="286"/>
    <w:bookmarkStart w:name="z287" w:id="2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Казахстан, 2003 г., № 15, ст. 149).</w:t>
      </w:r>
    </w:p>
    <w:bookmarkEnd w:id="287"/>
    <w:bookmarkStart w:name="z288" w:id="2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16 мая 2003 года № 1094 "О внесении изменений и дополнений в некоторые указы Президента Республики Казахстан" (САПП Республики Казахстан, 2003 г., № 20, ст. 201).</w:t>
      </w:r>
    </w:p>
    <w:bookmarkEnd w:id="288"/>
    <w:bookmarkStart w:name="z289" w:id="289"/>
    <w:p>
      <w:pPr>
        <w:spacing w:after="0"/>
        <w:ind w:left="0"/>
        <w:jc w:val="both"/>
      </w:pPr>
      <w:r>
        <w:rPr>
          <w:rFonts w:ascii="Times New Roman"/>
          <w:b w:val="false"/>
          <w:i w:val="false"/>
          <w:color w:val="000000"/>
          <w:sz w:val="28"/>
        </w:rPr>
        <w:t xml:space="preserve">
      15. Пункт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марта 2004 года № 1322 "О внесении дополнений в Указ Президента Республики Казахстан от 10 марта 2000 года № 357" (САПП Республики Казахстан, 2004 г., № 14, ст. 172).</w:t>
      </w:r>
    </w:p>
    <w:bookmarkEnd w:id="289"/>
    <w:bookmarkStart w:name="z290" w:id="2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p>
    <w:bookmarkEnd w:id="290"/>
    <w:bookmarkStart w:name="z291" w:id="2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p>
    <w:bookmarkEnd w:id="291"/>
    <w:bookmarkStart w:name="z292" w:id="2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2004 года № 1435 "О внесении дополнений в некоторые указы Президента Республики Казахстан" (САПП Республики Казахстан, 2004 г., № 33, ст. 439).</w:t>
      </w:r>
    </w:p>
    <w:bookmarkEnd w:id="292"/>
    <w:bookmarkStart w:name="z293" w:id="29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2004 года № 1457 "Об утверждении Правил подготовки, переподготовки и повышения квалификации государственных служащих Республики Казахстан" (САПП Республики Казахстан, 2004 г., № 37, ст. 483).</w:t>
      </w:r>
    </w:p>
    <w:bookmarkEnd w:id="293"/>
    <w:bookmarkStart w:name="z294" w:id="2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марта 2005 года № 1528 "О внесении изменений и дополнений в некоторые указы Президента Республики Казахстан".</w:t>
      </w:r>
    </w:p>
    <w:bookmarkEnd w:id="294"/>
    <w:bookmarkStart w:name="z295" w:id="295"/>
    <w:p>
      <w:pPr>
        <w:spacing w:after="0"/>
        <w:ind w:left="0"/>
        <w:jc w:val="both"/>
      </w:pPr>
      <w:r>
        <w:rPr>
          <w:rFonts w:ascii="Times New Roman"/>
          <w:b w:val="false"/>
          <w:i w:val="false"/>
          <w:color w:val="000000"/>
          <w:sz w:val="28"/>
        </w:rPr>
        <w:t xml:space="preserve">
      21. Подпункты 3), 4), 5)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w:t>
      </w:r>
    </w:p>
    <w:bookmarkEnd w:id="295"/>
    <w:bookmarkStart w:name="z296" w:id="2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2 Указа Президента Республики Казахстан от 8 июля 2005 года № 1611 "Вопросы Академии государственного управления при Президенте Республики Казахстан" (САПП Республики Казахстан, 2005 г., № 29, ст. 362).</w:t>
      </w:r>
    </w:p>
    <w:bookmarkEnd w:id="296"/>
    <w:bookmarkStart w:name="z297" w:id="29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13 июня 2005 года № 1614 "О внесении изменений и дополнений в некоторые указы Президента Республики Казахстан" (САПП Республики Казахстан, 2005 г., № 30, ст. 380).</w:t>
      </w:r>
    </w:p>
    <w:bookmarkEnd w:id="297"/>
    <w:bookmarkStart w:name="z298" w:id="29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3)</w:t>
      </w:r>
      <w:r>
        <w:rPr>
          <w:rFonts w:ascii="Times New Roman"/>
          <w:b w:val="false"/>
          <w:i w:val="false"/>
          <w:color w:val="000000"/>
          <w:sz w:val="28"/>
        </w:rPr>
        <w:t xml:space="preserve"> пункт 1 Указа Президента Республики Казахстан от 6 июня 2006 года № 131 "О внесении изменений и дополнений в некоторые указы Президента Республики Казахстан" (САПП Республики Казахстан, 2006 г., № 23, ст. 229).</w:t>
      </w:r>
    </w:p>
    <w:bookmarkEnd w:id="298"/>
    <w:bookmarkStart w:name="z299" w:id="29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Указа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p>
    <w:bookmarkEnd w:id="299"/>
    <w:bookmarkStart w:name="z300" w:id="300"/>
    <w:p>
      <w:pPr>
        <w:spacing w:after="0"/>
        <w:ind w:left="0"/>
        <w:jc w:val="both"/>
      </w:pPr>
      <w:r>
        <w:rPr>
          <w:rFonts w:ascii="Times New Roman"/>
          <w:b w:val="false"/>
          <w:i w:val="false"/>
          <w:color w:val="000000"/>
          <w:sz w:val="28"/>
        </w:rPr>
        <w:t xml:space="preserve">
      26. Подпункты 1), 2), 3), 4) </w:t>
      </w:r>
      <w:r>
        <w:rPr>
          <w:rFonts w:ascii="Times New Roman"/>
          <w:b w:val="false"/>
          <w:i w:val="false"/>
          <w:color w:val="000000"/>
          <w:sz w:val="28"/>
        </w:rPr>
        <w:t>пункта 5</w:t>
      </w:r>
      <w:r>
        <w:rPr>
          <w:rFonts w:ascii="Times New Roman"/>
          <w:b w:val="false"/>
          <w:i w:val="false"/>
          <w:color w:val="000000"/>
          <w:sz w:val="28"/>
        </w:rPr>
        <w:t xml:space="preserve"> Указа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w:t>
      </w:r>
    </w:p>
    <w:bookmarkEnd w:id="300"/>
    <w:bookmarkStart w:name="z301" w:id="30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w:t>
      </w:r>
    </w:p>
    <w:bookmarkEnd w:id="301"/>
    <w:bookmarkStart w:name="z302" w:id="30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1)</w:t>
      </w:r>
      <w:r>
        <w:rPr>
          <w:rFonts w:ascii="Times New Roman"/>
          <w:b w:val="false"/>
          <w:i w:val="false"/>
          <w:color w:val="000000"/>
          <w:sz w:val="28"/>
        </w:rPr>
        <w:t xml:space="preserve"> пункта 6 Указа Президента Республики Казахстан от 2 мая 2011 года № 67 "О совершенствовании органов внешнего государственного финансового контроля в регионах" (САПП Республики Казахстан, 2011 г., № 37, ст. 438).</w:t>
      </w:r>
    </w:p>
    <w:bookmarkEnd w:id="302"/>
    <w:bookmarkStart w:name="z303" w:id="30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16 ноября 2012 года № 435 "О внесении изменений и дополнений в некоторые указы Президента Республики Казахстан" (САПП Республики Казахстан, 2012 г., № 80, ст. 1178).</w:t>
      </w:r>
    </w:p>
    <w:bookmarkEnd w:id="303"/>
    <w:bookmarkStart w:name="z304" w:id="30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1)</w:t>
      </w:r>
      <w:r>
        <w:rPr>
          <w:rFonts w:ascii="Times New Roman"/>
          <w:b w:val="false"/>
          <w:i w:val="false"/>
          <w:color w:val="000000"/>
          <w:sz w:val="28"/>
        </w:rPr>
        <w:t xml:space="preserve"> пункта 4 Указа Президента Республики Казахстан от 7 марта 2013 года № 523 "Об утверждении Реестра должностей государственных служащих" (САПП Республики Казахстан, 2013 г., № 19, ст. 320).</w:t>
      </w:r>
    </w:p>
    <w:bookmarkEnd w:id="304"/>
    <w:bookmarkStart w:name="z305" w:id="30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526 "О внесении изменений в некоторые указы Президента Республики Казахстан" (САПП Республики Казахстан, 2013 г., № 20, ст. 331).</w:t>
      </w:r>
    </w:p>
    <w:bookmarkEnd w:id="305"/>
    <w:bookmarkStart w:name="z306" w:id="30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22 марта 2013 года № 527 "О внесении изменений в некоторые указы Президента Республики Казахстан" (САПП Республики Казахстан, 2013 г., № 21, ст. 339).</w:t>
      </w:r>
    </w:p>
    <w:bookmarkEnd w:id="306"/>
    <w:bookmarkStart w:name="z307" w:id="30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июля 2013 года № 601 "О внесении изменений в указы Президента Республики Казахстан от 29 декабря 1999 года № 319 "Об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 и от 13 апреля 2000 года №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(САПП Республики Казахстан, 2013 г., № 40, ст. 574).</w:t>
      </w:r>
    </w:p>
    <w:bookmarkEnd w:id="307"/>
    <w:bookmarkStart w:name="z308" w:id="30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изменений и дополнений, которые вносятся в некоторые акты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w:t>
      </w:r>
    </w:p>
    <w:bookmarkEnd w:id="308"/>
    <w:bookmarkStart w:name="z309" w:id="30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27 августа 2013 года № 623 "О внесении изменений в Указ Президента Республики Казахстан от 11 октября 2004 года № 1457 "Об утверждении Правил переподготовки и повышения квалификации государственных служащих Республики Казахстан" (САПП Республики Казахстан, 2013 г., № 50, ст. 689).</w:t>
      </w:r>
    </w:p>
    <w:bookmarkEnd w:id="309"/>
    <w:bookmarkStart w:name="z310" w:id="31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p>
    <w:bookmarkEnd w:id="310"/>
    <w:bookmarkStart w:name="z311" w:id="31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721 "Об утверждении Правил проведения ротации административных государственных служащих корпуса "А" и внесении дополнений в некоторые указы Президента Республики Казахстан" (САПП Республики Казахстан, 2014 г., № 1, ст. 1).</w:t>
      </w:r>
    </w:p>
    <w:bookmarkEnd w:id="311"/>
    <w:bookmarkStart w:name="z312" w:id="31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4 мая 2014 года № 814 "Об утверждении Положения о Службе государственной охраны Республики Казахстан" (САПП Республики Казахстан, 2014 г., № 32, ст. 279).</w:t>
      </w:r>
    </w:p>
    <w:bookmarkEnd w:id="312"/>
    <w:bookmarkStart w:name="z313" w:id="31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bookmarkEnd w:id="313"/>
    <w:bookmarkStart w:name="z314" w:id="31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1 октября 2015 года № 94 "О внесении изменений и дополнения в некоторые указы Президента Республики Казахстан".</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