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5ffd" w14:textId="9de5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подготовки, внесения Национального доклада о противодействии коррупции Президенту Республики Казахстан и его опубликования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2015 года №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18 ноября 2015 года "О противодействии коррупции"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внесения Национального доклада о противодействии коррупции Президенту Республики Казахстан и его опубликования.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 1 января 2016 года и подлежит официальному опубликованию.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2015 года № 154   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   </w:t>
      </w:r>
      <w:r>
        <w:br/>
      </w:r>
      <w:r>
        <w:rPr>
          <w:rFonts w:ascii="Times New Roman"/>
          <w:b/>
          <w:i w:val="false"/>
          <w:color w:val="000000"/>
        </w:rPr>
        <w:t xml:space="preserve">подготовки, внесения Национального доклада о противодействии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коррупции Президенту Республики Казахстан и его опубликования   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Общие положения 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подготовки, внесения Национального доклада о противодействии коррупции Президенту Республики Казахстан и его опубликования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ноября 2015 года "О противодействии коррупции" и определяют порядок подготовки, внесения Национального доклада о противодействии коррупции Президенту Республики Казахстан и его опубликования.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материалов уполномоченному органу  </w:t>
      </w:r>
      <w:r>
        <w:br/>
      </w:r>
      <w:r>
        <w:rPr>
          <w:rFonts w:ascii="Times New Roman"/>
          <w:b/>
          <w:i w:val="false"/>
          <w:color w:val="000000"/>
        </w:rPr>
        <w:t xml:space="preserve">для формирования Национального доклада 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органы, местные исполнительные органы, субъекты квазигосударственного сектора представляют информацию о проводимой работе по противодействию коррупции, ходе исполнения стратегических и программных документов, ведомственных и региональных планов, планов субъектов квазигосударственного сектора по вопросу противодействия коррупции в уполномоченный орган по противодействию коррупции (далее – уполномоченный орган).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должна содержать: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состоянии и проводимой работе в сфере противодействия коррупции;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</w:t>
      </w:r>
      <w:r>
        <w:rPr>
          <w:rFonts w:ascii="Times New Roman"/>
          <w:b w:val="false"/>
          <w:i w:val="false"/>
          <w:color w:val="000000"/>
          <w:sz w:val="28"/>
        </w:rPr>
        <w:t>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исполнении или неисполнении (причины) мероприятий планов по реализации стратегических и программных документов, ведомственных и региональных планов, планов субъектов квазигосударственного сектора по вопросу противодействия коррупции;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воздействия внешних факторов на проводимую работу по противодействию коррупции и реализацию запланированных мероприятий в этой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степени решения проблем и задач по противодействию коррупции, влиянии данной работы на уменьшение коррупционных рисков в деятельности государственного органа, местного исполнительного органа, субъекта квазигосударственного сектора, социально-экономическое развитие отрасли, региона и другое;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выводы и предложения по формированию, реализации и совершенствованию антикоррупционной политики, изменению действующего законодательства, в том числе предложения по корректировке планов мероприятий по реализации стратегических и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приложения (по мере необходимости).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подписывается первым руководителем или лицом, его замещающим, который обеспечивает достоверность и полноту сведений и своевременность ее представления.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органы, местные исполнительные органы, субъекты квазигосударственного сектора представляют информацию уполномоченному органу до 15 апреля года, следующего за отчетным годом.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Указа Президента РК от 02.02.2022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уполномоченный орган может запросить информацию по вопросам противодействия коррупции у физических и юридических лиц.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Национального доклада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доклад формируется уполномоченным органом на основе информации, представленной государственными органами, местными исполнительными органами, субъектами квазигосударственного сектора, физическими и юридическими лицами, результатов работы уполномоченного органа, анализа и оценки состояния и тенденции распространения коррупции на международном и национальном уровнях.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Национального доклада состоит из следующих разделов: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содержит основание и цель представления Национального доклада и краткое его содержание.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Национального доклада содержит данные, отражающие сущность, состояние и основные результаты проводимой работы по противодействию коррупции, и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проводимой работе по противодействию коррупции уполномоченным органом, государственными органами, местными исполнительными органами, субъектами квазигосударственного сектора, а также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исполнении стратегических и программных документов, ведомственных и региональных планов, планов субъектов квазигосударственного сектора по вопросу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влияния реализуемой антикоррупционной политики на социально-экономическое развитие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социологических исследований по определению уровня антикоррупционной культуры и нетерпимости к проявлениям коррупции в обществе;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показатели Республики Казахстан в соответствующих рейтингах международных организаций и информацию о состоянии и тенденции распространения коррупции на международном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содержит выводы и предложения по формированию, реализации и совершенствованию антикоррупционной политики, дальнейшему развитию и улучшению работы в этой сфере, в том числе корректировке стратегических и программных документов.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Национальный доклад может содержать приложения, которые располагаются в порядке указания на них ссылок в тексте.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рассмотрения Президентом Республики Казахстан, в случае его одобрения, выводы и предложения являются основой для дальнейшего совершенствования антикоррупционной политики страны.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внесения Национального доклада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Президенту Республики Казахстан и его опубликования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доклад представляется:</w:t>
      </w:r>
    </w:p>
    <w:bookmarkEnd w:id="16"/>
    <w:bookmarkStart w:name="z5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в Администрацию Президента Республики Казахстан не позднее 15 мая года, следующего за отчетным годом;</w:t>
      </w:r>
    </w:p>
    <w:bookmarkEnd w:id="17"/>
    <w:bookmarkStart w:name="z5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Администрацией Президента Республики Казахстан Президенту Республики Казахстан не позднее 30 июня года, следующего за отчетным годом.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Указа Президента РК от 02.02.2022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Опубликование Национального доклада в республиканских средствах массовой информации и его размещение на интернет-ресурсе уполномоченного органа осуществляются уполномоченным органом не позднее одного месяца после рассмотрения его Президентом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