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ad20" w14:textId="802a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Совете по управлению Международным финансовым центром "Астана" и его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декабря 2015 года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Конституционного закона Республики Казахстан "О международном финансовом центре "Астана"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Совет по управлению Международным финансовым центром "Астана".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управлению Международным финансовым центром "Астана".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160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управлению Международным финансовым центром "Астана"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управлению Международным финансовым центром "Астана" (далее - Совет) является постоянно действующим коллегиальным органом, возглавляемым Президентом Республики Казахстан. Совет является высшим органом управления Международного финансового центра "Астана" (далее - Центр).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Международном финансовом центре "Астана" и настоящим Положением.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 органом Совета является акционерное общество "Администрация Международного финансового центра "Астана" (далее - Рабочий орган).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Совета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стратегических направлений развития Центра;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в создании благоприятных условий для формирования ведущего международного центра финансовых услуг.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Совета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выполнения своих задач Совет: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Указом Президента РК от 20.10.2017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Указом Президента РК от 20.10.2017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Указом Президента РК от 20.10.2017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Указом Президента РК от 20.10.2017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Указом Президента РК от 20.10.2017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Указом Президента РК от 20.10.2017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принимает акты Центра в виде постановлений по вопросам, отнесенным к его компетенции,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Конституционного закона Республики Казахстан "О Международном финансовом центре "Астана";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структуру органов Центра;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назначает руководство Комитета Центра по регулированию финансовых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решения о создании иных органов для целей Центра, определении их формы, компетенции и функций, а также их упразднении или реорганизации;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определяет полномочия общего собрания акционеров (единственного акционера) Администрации Центра, совета директоров и правления, количественный состав совета директоров и правления, порядок их избрания и срок полномочий членов, а также порядок определения размера вознаграждения членов совета директоров и 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определяет состав суда, порядок назначения и освобождения судей и других должностных лиц суда от должности, квалификационные требования к судьям и должностным лицам суда и другие вопросы, касающиеся функционирования суда Центра;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определяет основы формирования и функционирования Международного арбитражного центра;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утверждает годовой отчет о деятельности Центра;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рассматривает другие вопросы в пределах своей компетенции и в целях совершенствования деятельности Центра.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Указом Президента РК от 20.10.2017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Иностранные члены Совета продвигают интересы Центра за рубежом и развивают отношения с государственными органами и организациями иностранных государств, международными финансовыми центрами, международными организациями, а также бизнес-сообществами, физическими и юридическими лицами в иностранных государствах.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5-1, в соответствии с Указом Президента РК от 29.09.2021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Совета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со своими задачами Совет имеет право в установленном законодательством Республики Казахстан порядке и в пределах своей компетенции: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вырабатывать рекомендации и вносить предложения;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соответствующие решения по рассматриваемым вопросам;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взаимодействовать с центральными и местными исполнительными органами, а также с другими государственными органами и организациями Республики Казахстан, приглашать и заслушивать их представителей, запрашивать и получать необходимые материалы, проводить консультации;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для участия в обсуждении проблемных вопросов предпринимателей, специалистов, ученых и независимых экспертов;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организовывать временно и постоянно действующие экспертные и рабочие группы.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деятельности Совета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Председателем Совета является Президент Республики Казахстан. Заместителем председателя является Премьер-Министр Республики Казахстан.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Секретарь Совета назначается Советом.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Совета ведет председатель Совета либо по его поручению заместитель председателя Совета.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Совета считаются правомочными, если на них присутствует не менее двух третей от общего числа членов Совета.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Члены Совета участвуют в его заседаниях без права замены.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Совета проводятся не реже двух раз в год. По решению председателя Совета, в случае необходимости, могут проводиться внеочередные заседания Совета, в том числе заочно или посредством аудио- и видеоконференции.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Совета принимаются простым большинством голосов от общего числа членов Совета, присутствующих на заседании. В случае равенства голосов по обсуждаемому вопросу, голос председательствующего является решающим.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принятым решением член Совета вправе выразить свое особое мнение.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итогам заседаний Совета принимаются решения, оформляемые протоколом. 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Рабочий орган Совета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Рабочий орган Совета: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сбор предложений для рассмотрения на Совете, формирует предложения на рассмотрение Совета, вносимые государственными органами и иными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проект повестки дня заседаний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подготовку материалов к заседаниям Совета, а также проектов протокольных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ведет мониторинг выполнения решений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запрашивает от государственных органов и других организаций информацию, необходимую для выполнения задач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оповещает членов Совета о месте, времени проведения и повестке дня заседаний Совета и своевременно обеспечивает их необходимыми материалами.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160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управлению Международным финансовым центром "Астана" Президент Республики Казахстан, председатель Совета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03.09.2024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заместитель председателя</w:t>
      </w:r>
    </w:p>
    <w:bookmarkEnd w:id="27"/>
    <w:bookmarkStart w:name="z40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Совета члены Совета:</w:t>
      </w:r>
    </w:p>
    <w:bookmarkEnd w:id="28"/>
    <w:bookmarkStart w:name="z40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- Министр национальной экономики Республики Казахстан</w:t>
      </w:r>
    </w:p>
    <w:bookmarkEnd w:id="29"/>
    <w:bookmarkStart w:name="z4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Республики Казахстан </w:t>
      </w:r>
    </w:p>
    <w:bookmarkEnd w:id="30"/>
    <w:bookmarkStart w:name="z41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31"/>
    <w:bookmarkStart w:name="z41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Международным финансовым центром "Астана" (далее - МФЦА) </w:t>
      </w:r>
    </w:p>
    <w:bookmarkEnd w:id="32"/>
    <w:bookmarkStart w:name="z41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Совета директоров Комитета МФЦА по регулированию финансовых услуг </w:t>
      </w:r>
    </w:p>
    <w:bookmarkEnd w:id="33"/>
    <w:bookmarkStart w:name="z41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Биржи МФЦА (Astana Intemational Exchange)</w:t>
      </w:r>
    </w:p>
    <w:bookmarkEnd w:id="34"/>
    <w:bookmarkStart w:name="z41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Жули Монако (Julie Мопасо) (по согласованию)</w:t>
      </w:r>
    </w:p>
    <w:bookmarkEnd w:id="35"/>
    <w:bookmarkStart w:name="z4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Абдулхамид Мохаммед Саид Алахмади (Abdulhamid Mohammed</w:t>
      </w:r>
    </w:p>
    <w:bookmarkEnd w:id="36"/>
    <w:bookmarkStart w:name="z4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Saeed Alahmadi) (по согласованию)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