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bf8c" w14:textId="dd9b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парафировании проекта Соглашения о расширенном партнерстве и сотрудничестве между Республикой Казахстан и Европейским Союзом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января 2015 года № 991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о расширенном партнерстве и сотрудничестве между Республикой Казахстан и Европейским Союзом.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Республики Казахстан по делам экономической интеграции Айтжанову Жанар Сейдахметовну парафировать от имени Республики Казахстан раздел «Торговля и предпринимательство» проекта Соглашения о расширенном партнерстве и сотрудничестве между Республикой Казахстан и Европейским Союзом и приложения к нему на английском языке,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заместителя Министра иностранных дел Республики Казахстан Волкова Алексея Юрьевича парафировать от имени Республики Казахстан проект Соглашения о расширенном партнерстве и сотрудничестве между Республикой Казахстан и Европейским Союзом, за исключением раздела «Торговля и предпринимательство» проекта Соглашения и приложений к нему, на английском языке,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