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2efb" w14:textId="6672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20-летия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2015 года № 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поощрения граждан Республики Казахстан и иностранных граждан, внесших значительный вклад в укрепление общественного согласия в стране, обеспечение единства народа Казахстана, а также в ознаменование 20-летия Ассамблеи народа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«Қазақстан халқы Ассамблеясына 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«Қазақстан халқы Ассамблеясына 20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юбилейной медали «Қазақстан халқы Ассамблеясына 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2015 года № 994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награждения юбилейной медалью «Қазақстан халқы Ассамблеясына 20 жыл»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награждения юбилейной медалью «Қазақстан халқы Ассамблеясына 20 жыл» (далее – юбилейная медаль).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 и иностранные граждане, внесшие значительный вклад в укрепление общественного согласия в стране, обеспечение единства народа Казахстана, повышение роли Ассамблеи народа Казахстана, продвижение казахстанского опыта мира и согласия за рубежом и развитие дружеских отношений между народами Казахстана и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юбилейной медалью вносятся Президенту Республики Казахстан Парламентом, Правительством, министерствами, иными центральными государственными органами Республики Казахстан, Ассамблеей народа Казахстана, акимами городов Астаны и Алматы, областей, а также общественными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Юбилейная медаль вручается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Юбилейную медаль от имени и по поручению Президента Республики Казахстан также могут вручать: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акимы городов Астаны и Алматы, областей, а также иные уполномоченные Главой государства должностные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медалью награжденному вручается удостоверение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Юбилейная медаль носится на левой стороне груди. При наличии государственных наград Республики Казахстан располагается после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 вручении юбилейной медали в списке для награждения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Неврученные медали и удостоверения к ним возвращаются в Орденскую кладовую Управления делами Президента Республики Казахстан с указанием причин возврата, о чем делается соответствующая отметка в списках.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произведенных награждений, а также отчетность о ходе вручения юбилейных медалей ведутся Администрацией Президента Республики Казахстан.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