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43fb" w14:textId="8834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водах, в территориальном море, на континентальном шельфе Республики Казахстан, при обеспечении безопасности мореплавания</w:t>
      </w:r>
    </w:p>
    <w:p>
      <w:pPr>
        <w:spacing w:after="0"/>
        <w:ind w:left="0"/>
        <w:jc w:val="both"/>
      </w:pPr>
      <w:r>
        <w:rPr>
          <w:rFonts w:ascii="Times New Roman"/>
          <w:b w:val="false"/>
          <w:i w:val="false"/>
          <w:color w:val="000000"/>
          <w:sz w:val="28"/>
        </w:rPr>
        <w:t>Указ Президента Республики Казахстан от 6 февраля 2015 года № 998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 Закона Республики Казахстан от 13 июля 1999 года "О противодействии терроризму"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водах, в территориальном море, на континентальном шельфе Республики Казахстан, при обеспечении безопасности мореплавания.</w:t>
      </w:r>
    </w:p>
    <w:bookmarkEnd w:id="1"/>
    <w:bookmarkStart w:name="z3" w:id="2"/>
    <w:p>
      <w:pPr>
        <w:spacing w:after="0"/>
        <w:ind w:left="0"/>
        <w:jc w:val="both"/>
      </w:pP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 за исключением норм, касающихся применения оружия, боевой техники и специальных средств для пресечения актов терроризма на континентальном шельфе Республики Казахстан, которые вводятся в действие после вступления в силу международного договора о правовом статусе Каспийского моря.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998</w:t>
            </w:r>
          </w:p>
        </w:tc>
      </w:tr>
    </w:tbl>
    <w:bookmarkStart w:name="z5" w:id="3"/>
    <w:p>
      <w:pPr>
        <w:spacing w:after="0"/>
        <w:ind w:left="0"/>
        <w:jc w:val="left"/>
      </w:pPr>
      <w:r>
        <w:rPr>
          <w:rFonts w:ascii="Times New Roman"/>
          <w:b/>
          <w:i w:val="false"/>
          <w:color w:val="000000"/>
        </w:rPr>
        <w:t xml:space="preserve"> ИНСТРУКЦИЯ</w:t>
      </w:r>
      <w:r>
        <w:br/>
      </w:r>
      <w:r>
        <w:rPr>
          <w:rFonts w:ascii="Times New Roman"/>
          <w:b/>
          <w:i w:val="false"/>
          <w:color w:val="000000"/>
        </w:rPr>
        <w:t>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водах, в территориальном море, на континентальном шельфе Республики Казахстан, при обеспечении безопасности мореплавания</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Инструкция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водах, в территориальном море, на континентальном шельфе Республики Казахстан, при обеспечении безопасности мореплавания (далее - Инструкция) разработана в целях реализации </w:t>
      </w:r>
      <w:r>
        <w:rPr>
          <w:rFonts w:ascii="Times New Roman"/>
          <w:b w:val="false"/>
          <w:i w:val="false"/>
          <w:color w:val="000000"/>
          <w:sz w:val="28"/>
        </w:rPr>
        <w:t>подпункта 6)</w:t>
      </w:r>
      <w:r>
        <w:rPr>
          <w:rFonts w:ascii="Times New Roman"/>
          <w:b w:val="false"/>
          <w:i w:val="false"/>
          <w:color w:val="000000"/>
          <w:sz w:val="28"/>
        </w:rPr>
        <w:t xml:space="preserve"> пункта 2 статьи 4 Закона Республики Казахстан от 13 июля 1999 года "О противодействии терроризму".</w:t>
      </w:r>
    </w:p>
    <w:bookmarkEnd w:id="5"/>
    <w:bookmarkStart w:name="z8" w:id="6"/>
    <w:p>
      <w:pPr>
        <w:spacing w:after="0"/>
        <w:ind w:left="0"/>
        <w:jc w:val="both"/>
      </w:pPr>
      <w:r>
        <w:rPr>
          <w:rFonts w:ascii="Times New Roman"/>
          <w:b w:val="false"/>
          <w:i w:val="false"/>
          <w:color w:val="000000"/>
          <w:sz w:val="28"/>
        </w:rPr>
        <w:t>
      2. В настоящей Инструкции используется понятие плавучее средство (далее - плавсредство) - самоходное или несамоходное плавучее сооружение, используемое для перевозки грузов, багажа и почты, пассажиров, рыбного или иного морского или речного промысла, спасения людей, буксировки иных плавучих объектов, военных, гидротехнических, научных, учебных, спортивных, развлекательных целей.</w:t>
      </w:r>
    </w:p>
    <w:bookmarkEnd w:id="6"/>
    <w:bookmarkStart w:name="z9" w:id="7"/>
    <w:p>
      <w:pPr>
        <w:spacing w:after="0"/>
        <w:ind w:left="0"/>
        <w:jc w:val="both"/>
      </w:pPr>
      <w:r>
        <w:rPr>
          <w:rFonts w:ascii="Times New Roman"/>
          <w:b w:val="false"/>
          <w:i w:val="false"/>
          <w:color w:val="000000"/>
          <w:sz w:val="28"/>
        </w:rPr>
        <w:t>
      3. Применение оружия, боевой техники и специальных средств для пресечения актов терроризма осуществляется Вооруженными Силами Республики Казахстан после принятия Президентом Республики Казахстан решения о применении Вооруженных Сил Республики Казахстан для участия в проведении антитеррористической операции.</w:t>
      </w:r>
    </w:p>
    <w:bookmarkEnd w:id="7"/>
    <w:bookmarkStart w:name="z10" w:id="8"/>
    <w:p>
      <w:pPr>
        <w:spacing w:after="0"/>
        <w:ind w:left="0"/>
        <w:jc w:val="both"/>
      </w:pPr>
      <w:r>
        <w:rPr>
          <w:rFonts w:ascii="Times New Roman"/>
          <w:b w:val="false"/>
          <w:i w:val="false"/>
          <w:color w:val="000000"/>
          <w:sz w:val="28"/>
        </w:rPr>
        <w:t>
      4. В период проведения антитеррористической операции решение о применении оружия, боевой техники и специальных средств Вооруженных Сил Республики Казахстан на поражение по воздушному судну (плавсредству), используемому для совершения акта терроризма, принимает руководитель антитеррористической операции в соответствии с Законом Республики Казахстан от 13 июля 1999 года "О противодействии терроризму".</w:t>
      </w:r>
    </w:p>
    <w:bookmarkEnd w:id="8"/>
    <w:p>
      <w:pPr>
        <w:spacing w:after="0"/>
        <w:ind w:left="0"/>
        <w:jc w:val="both"/>
      </w:pPr>
      <w:r>
        <w:rPr>
          <w:rFonts w:ascii="Times New Roman"/>
          <w:b w:val="false"/>
          <w:i w:val="false"/>
          <w:color w:val="000000"/>
          <w:sz w:val="28"/>
        </w:rPr>
        <w:t>
      Приказ о применении оружия и боевой техники и специальных средств доводится до командира воздушного судна (военного корабля, подразделения Вооруженных Сил Республики Казахстан) незамедлительно.</w:t>
      </w:r>
    </w:p>
    <w:bookmarkStart w:name="z11" w:id="9"/>
    <w:p>
      <w:pPr>
        <w:spacing w:after="0"/>
        <w:ind w:left="0"/>
        <w:jc w:val="both"/>
      </w:pPr>
      <w:r>
        <w:rPr>
          <w:rFonts w:ascii="Times New Roman"/>
          <w:b w:val="false"/>
          <w:i w:val="false"/>
          <w:color w:val="000000"/>
          <w:sz w:val="28"/>
        </w:rPr>
        <w:t>
      5. Военнослужащие Вооруженных Сил Республики Казахстан, привлекаемые для пресечения акта терроризма, не несут ответственности за моральный, материальный и физический вред, причиненный в связи с применением в предусмотренных законами случаях физической силы, специальных средств, оружия и боевой техники, если защита соответствует характеру и опасности посягательства на охраняемых лиц, других граждан, охраняемые объекты или самого военнослужащего.</w:t>
      </w:r>
    </w:p>
    <w:bookmarkEnd w:id="9"/>
    <w:bookmarkStart w:name="z12" w:id="10"/>
    <w:p>
      <w:pPr>
        <w:spacing w:after="0"/>
        <w:ind w:left="0"/>
        <w:jc w:val="both"/>
      </w:pPr>
      <w:r>
        <w:rPr>
          <w:rFonts w:ascii="Times New Roman"/>
          <w:b w:val="false"/>
          <w:i w:val="false"/>
          <w:color w:val="000000"/>
          <w:sz w:val="28"/>
        </w:rPr>
        <w:t>
      6. В зоне проведения антитеррористической операции военнослужащие Вооруженных Сил Республики Казахстан, участвующие в антитеррористической операции, применяют оружие, боевую технику и специальные средства в отношении террористов в соответствии с Законом Республики Казахстан от 13 июля 1999 года "О противодействии терроризму". При этом на военнослужащих Вооруженных Сил Республики Казахстан распространяются положения Закона Республики Казахстан от 21 декабря 1995 года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p>
    <w:bookmarkEnd w:id="10"/>
    <w:bookmarkStart w:name="z13" w:id="11"/>
    <w:p>
      <w:pPr>
        <w:spacing w:after="0"/>
        <w:ind w:left="0"/>
        <w:jc w:val="both"/>
      </w:pPr>
      <w:r>
        <w:rPr>
          <w:rFonts w:ascii="Times New Roman"/>
          <w:b w:val="false"/>
          <w:i w:val="false"/>
          <w:color w:val="000000"/>
          <w:sz w:val="28"/>
        </w:rPr>
        <w:t>
      7. Применение оружия, боевой техники и специальных средств прекращается при выполнении террористами требований и команд о прекращении противоправных действий.</w:t>
      </w:r>
    </w:p>
    <w:bookmarkEnd w:id="11"/>
    <w:bookmarkStart w:name="z14" w:id="12"/>
    <w:p>
      <w:pPr>
        <w:spacing w:after="0"/>
        <w:ind w:left="0"/>
        <w:jc w:val="left"/>
      </w:pPr>
      <w:r>
        <w:rPr>
          <w:rFonts w:ascii="Times New Roman"/>
          <w:b/>
          <w:i w:val="false"/>
          <w:color w:val="000000"/>
        </w:rPr>
        <w:t xml:space="preserve"> 2. Порядок применения оружия, боевой техники и специальных средств для пресечения актов терроризма</w:t>
      </w:r>
    </w:p>
    <w:bookmarkEnd w:id="12"/>
    <w:bookmarkStart w:name="z15" w:id="13"/>
    <w:p>
      <w:pPr>
        <w:spacing w:after="0"/>
        <w:ind w:left="0"/>
        <w:jc w:val="both"/>
      </w:pPr>
      <w:r>
        <w:rPr>
          <w:rFonts w:ascii="Times New Roman"/>
          <w:b w:val="false"/>
          <w:i w:val="false"/>
          <w:color w:val="000000"/>
          <w:sz w:val="28"/>
        </w:rPr>
        <w:t>
      8. Оружие и боевая техника Вооруженных Сил Республики Казахстан по террористам, воздушным судам и плавсредствам, используемым террористами, применяются в случаях:</w:t>
      </w:r>
    </w:p>
    <w:bookmarkEnd w:id="13"/>
    <w:p>
      <w:pPr>
        <w:spacing w:after="0"/>
        <w:ind w:left="0"/>
        <w:jc w:val="both"/>
      </w:pPr>
      <w:r>
        <w:rPr>
          <w:rFonts w:ascii="Times New Roman"/>
          <w:b w:val="false"/>
          <w:i w:val="false"/>
          <w:color w:val="000000"/>
          <w:sz w:val="28"/>
        </w:rPr>
        <w:t>
      1) создания угрозы жизни людей, безопасности стратегических объектов Республики Казахстан;</w:t>
      </w:r>
    </w:p>
    <w:p>
      <w:pPr>
        <w:spacing w:after="0"/>
        <w:ind w:left="0"/>
        <w:jc w:val="both"/>
      </w:pPr>
      <w:r>
        <w:rPr>
          <w:rFonts w:ascii="Times New Roman"/>
          <w:b w:val="false"/>
          <w:i w:val="false"/>
          <w:color w:val="000000"/>
          <w:sz w:val="28"/>
        </w:rPr>
        <w:t>
      2) совершения или попытки совершения посягательств на воздушные, наземные (подземные), надводные (подводные) объекты на территории Республики Казахстан.</w:t>
      </w:r>
    </w:p>
    <w:p>
      <w:pPr>
        <w:spacing w:after="0"/>
        <w:ind w:left="0"/>
        <w:jc w:val="both"/>
      </w:pPr>
      <w:r>
        <w:rPr>
          <w:rFonts w:ascii="Times New Roman"/>
          <w:b w:val="false"/>
          <w:i w:val="false"/>
          <w:color w:val="000000"/>
          <w:sz w:val="28"/>
        </w:rPr>
        <w:t>
      В период проведения антитеррористической операции решение о ликвидации террористов, в том числе путем поражения воздушного судна (плавсредства), используемого для совершения акта терроризма, принимает руководитель антитеррористической операции.</w:t>
      </w:r>
    </w:p>
    <w:bookmarkStart w:name="z16" w:id="14"/>
    <w:p>
      <w:pPr>
        <w:spacing w:after="0"/>
        <w:ind w:left="0"/>
        <w:jc w:val="both"/>
      </w:pPr>
      <w:r>
        <w:rPr>
          <w:rFonts w:ascii="Times New Roman"/>
          <w:b w:val="false"/>
          <w:i w:val="false"/>
          <w:color w:val="000000"/>
          <w:sz w:val="28"/>
        </w:rPr>
        <w:t>
      9. Вооруженные Силы Республики Казахстан применяют специальные средства, в том числе наручники, резиновые палки, устройства для вскрытия помещений, принудительной остановки транспорта, служебных собак, а также специальные транспортные средства, в целях пресечения опасных деяний лиц, совершающих акт терроризма.</w:t>
      </w:r>
    </w:p>
    <w:bookmarkEnd w:id="14"/>
    <w:bookmarkStart w:name="z17" w:id="15"/>
    <w:p>
      <w:pPr>
        <w:spacing w:after="0"/>
        <w:ind w:left="0"/>
        <w:jc w:val="both"/>
      </w:pPr>
      <w:r>
        <w:rPr>
          <w:rFonts w:ascii="Times New Roman"/>
          <w:b w:val="false"/>
          <w:i w:val="false"/>
          <w:color w:val="000000"/>
          <w:sz w:val="28"/>
        </w:rPr>
        <w:t>
      10. Не применяются оружие, боевая техника и специальные средства в отношении женщин, лиц с явными признаками инвалидности и несовершеннолетних, кроме случаев совершения ими нападения на военнослужащих, граждан и охраняемых лиц, угрожающего их жизни и здоровью, группового нападения либо оказания вооруженного сопротивления.</w:t>
      </w:r>
    </w:p>
    <w:bookmarkEnd w:id="15"/>
    <w:bookmarkStart w:name="z18" w:id="16"/>
    <w:p>
      <w:pPr>
        <w:spacing w:after="0"/>
        <w:ind w:left="0"/>
        <w:jc w:val="both"/>
      </w:pPr>
      <w:r>
        <w:rPr>
          <w:rFonts w:ascii="Times New Roman"/>
          <w:b w:val="false"/>
          <w:i w:val="false"/>
          <w:color w:val="000000"/>
          <w:sz w:val="28"/>
        </w:rPr>
        <w:t>
      11. В целях сохранения жизни и здоровья людей, материальных ценностей и объектов, а также изучения возможности пресечения акта терроризма без применения силы допускается ведение переговоров с террористами. Ведение переговоров поручается лицам, специально уполномоченным на это руководителем оперативного штаба.</w:t>
      </w:r>
    </w:p>
    <w:bookmarkEnd w:id="16"/>
    <w:p>
      <w:pPr>
        <w:spacing w:after="0"/>
        <w:ind w:left="0"/>
        <w:jc w:val="both"/>
      </w:pPr>
      <w:r>
        <w:rPr>
          <w:rFonts w:ascii="Times New Roman"/>
          <w:b w:val="false"/>
          <w:i w:val="false"/>
          <w:color w:val="000000"/>
          <w:sz w:val="28"/>
        </w:rPr>
        <w:t>
      В случае, если в ходе переговоров с террористом (террористами) цель переговоров не может быть достигнута по причинам его (их) несогласия прекратить акт терроризма, и сохраняется реальная угроза жизни и здоровью людей, руководитель антитеррористической операции вправе принять решение о ликвидации террориста (террористов).</w:t>
      </w:r>
    </w:p>
    <w:bookmarkStart w:name="z19" w:id="17"/>
    <w:p>
      <w:pPr>
        <w:spacing w:after="0"/>
        <w:ind w:left="0"/>
        <w:jc w:val="both"/>
      </w:pPr>
      <w:r>
        <w:rPr>
          <w:rFonts w:ascii="Times New Roman"/>
          <w:b w:val="false"/>
          <w:i w:val="false"/>
          <w:color w:val="000000"/>
          <w:sz w:val="28"/>
        </w:rPr>
        <w:t>
      12. Применение оружия, боевой техники и специальных средств осуществляется на основе принципа соразмерности применяемых мер степени террористической опасности, а также других принципов противодействия терроризму, предусмотренных Законом Республики Казахстан от 13 июля 1999 года "О противодействии терроризму".</w:t>
      </w:r>
    </w:p>
    <w:bookmarkEnd w:id="17"/>
    <w:bookmarkStart w:name="z20" w:id="18"/>
    <w:p>
      <w:pPr>
        <w:spacing w:after="0"/>
        <w:ind w:left="0"/>
        <w:jc w:val="both"/>
      </w:pPr>
      <w:r>
        <w:rPr>
          <w:rFonts w:ascii="Times New Roman"/>
          <w:b w:val="false"/>
          <w:i w:val="false"/>
          <w:color w:val="000000"/>
          <w:sz w:val="28"/>
        </w:rPr>
        <w:t>
      13. При обнаружении явной угрозы охраняемому лицу или объекту и невозможности ее устранения иными законными средствами террорист (террористы) может быть (могут быть) по распоряжению руководителя антитеррористической операции ликвидирован (ликвидированы) без переговоров и предупреждения.</w:t>
      </w:r>
    </w:p>
    <w:bookmarkEnd w:id="18"/>
    <w:bookmarkStart w:name="z21" w:id="19"/>
    <w:p>
      <w:pPr>
        <w:spacing w:after="0"/>
        <w:ind w:left="0"/>
        <w:jc w:val="both"/>
      </w:pPr>
      <w:r>
        <w:rPr>
          <w:rFonts w:ascii="Times New Roman"/>
          <w:b w:val="false"/>
          <w:i w:val="false"/>
          <w:color w:val="000000"/>
          <w:sz w:val="28"/>
        </w:rPr>
        <w:t>
      14. Порядок действий дежурных сил, средств и должностных лиц Министерства обороны Республики Казахстан по применению оружия, боевой техники и специальных средств для пресечения актов терроризма в воздушном пространстве, во внутренних водах, в территориальном море, на континентальном шельфе Республики Казахстан, при обеспечении безопасности мореплавания определяется Министром обороны Республики Казахстан.</w:t>
      </w:r>
    </w:p>
    <w:bookmarkEnd w:id="19"/>
    <w:bookmarkStart w:name="z22" w:id="20"/>
    <w:p>
      <w:pPr>
        <w:spacing w:after="0"/>
        <w:ind w:left="0"/>
        <w:jc w:val="left"/>
      </w:pPr>
      <w:r>
        <w:rPr>
          <w:rFonts w:ascii="Times New Roman"/>
          <w:b/>
          <w:i w:val="false"/>
          <w:color w:val="000000"/>
        </w:rPr>
        <w:t xml:space="preserve"> Порядок применения оружия и боевой техники при пресечении актов терроризма в воздушном пространстве Республики Казахстан</w:t>
      </w:r>
    </w:p>
    <w:bookmarkEnd w:id="20"/>
    <w:bookmarkStart w:name="z23" w:id="21"/>
    <w:p>
      <w:pPr>
        <w:spacing w:after="0"/>
        <w:ind w:left="0"/>
        <w:jc w:val="both"/>
      </w:pPr>
      <w:r>
        <w:rPr>
          <w:rFonts w:ascii="Times New Roman"/>
          <w:b w:val="false"/>
          <w:i w:val="false"/>
          <w:color w:val="000000"/>
          <w:sz w:val="28"/>
        </w:rPr>
        <w:t>
      15. При пресечении акта терроризма оружие и боевая техника Вооруженных Сил Республики Казахстан применяются, если воздушное судно:</w:t>
      </w:r>
    </w:p>
    <w:bookmarkEnd w:id="21"/>
    <w:p>
      <w:pPr>
        <w:spacing w:after="0"/>
        <w:ind w:left="0"/>
        <w:jc w:val="both"/>
      </w:pPr>
      <w:r>
        <w:rPr>
          <w:rFonts w:ascii="Times New Roman"/>
          <w:b w:val="false"/>
          <w:i w:val="false"/>
          <w:color w:val="000000"/>
          <w:sz w:val="28"/>
        </w:rPr>
        <w:t>
      1)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радиокоманды и визуальные сигналы поднятых на его перехват воздушных судов Вооруженных Сил Республики Казахстан либо отказывается подчиниться радиокомандам и визуальным сигналам без объяснения причин, - для пресечения полета указанного воздушного судна путем принуждения его к посадке;</w:t>
      </w:r>
    </w:p>
    <w:p>
      <w:pPr>
        <w:spacing w:after="0"/>
        <w:ind w:left="0"/>
        <w:jc w:val="both"/>
      </w:pPr>
      <w:r>
        <w:rPr>
          <w:rFonts w:ascii="Times New Roman"/>
          <w:b w:val="false"/>
          <w:i w:val="false"/>
          <w:color w:val="000000"/>
          <w:sz w:val="28"/>
        </w:rPr>
        <w:t>
      2) не подчиняется требованиям о посадке и существует реальная опасность гибели людей либо наступления техногенной катастрофы, - для пресечения полета указанного воздушного судна путем его уничтожения.</w:t>
      </w:r>
    </w:p>
    <w:bookmarkStart w:name="z24" w:id="22"/>
    <w:p>
      <w:pPr>
        <w:spacing w:after="0"/>
        <w:ind w:left="0"/>
        <w:jc w:val="both"/>
      </w:pPr>
      <w:r>
        <w:rPr>
          <w:rFonts w:ascii="Times New Roman"/>
          <w:b w:val="false"/>
          <w:i w:val="false"/>
          <w:color w:val="000000"/>
          <w:sz w:val="28"/>
        </w:rPr>
        <w:t>
      16. С получением информации о захвате воздушного судна террористами, оперативный дежурный Главного командного пункта (далее - ГКП) Сил воздушной обороны (далее - СВО) приводит в установленные степени готовности дежурные силы и средства соединений и частей СВО.</w:t>
      </w:r>
    </w:p>
    <w:bookmarkEnd w:id="22"/>
    <w:p>
      <w:pPr>
        <w:spacing w:after="0"/>
        <w:ind w:left="0"/>
        <w:jc w:val="both"/>
      </w:pPr>
      <w:r>
        <w:rPr>
          <w:rFonts w:ascii="Times New Roman"/>
          <w:b w:val="false"/>
          <w:i w:val="false"/>
          <w:color w:val="000000"/>
          <w:sz w:val="28"/>
        </w:rPr>
        <w:t>
      Дополнительно включаются радиолокационные средства и другие средства разведки, наращивается сеть постов визуального наблюдения в районе и на возможных направлениях полета воздушного судна, используемого террористами.</w:t>
      </w:r>
    </w:p>
    <w:bookmarkStart w:name="z25" w:id="23"/>
    <w:p>
      <w:pPr>
        <w:spacing w:after="0"/>
        <w:ind w:left="0"/>
        <w:jc w:val="both"/>
      </w:pPr>
      <w:r>
        <w:rPr>
          <w:rFonts w:ascii="Times New Roman"/>
          <w:b w:val="false"/>
          <w:i w:val="false"/>
          <w:color w:val="000000"/>
          <w:sz w:val="28"/>
        </w:rPr>
        <w:t>
      17. По команде оперативного дежурного ГКП СВО Вооруженных Сил Республики Казахстан осуществляется подъем дежурных экипажей для сопровождения, пресечения полета путем принуждения к посадке или поражения перехватываемых воздушных судов.</w:t>
      </w:r>
    </w:p>
    <w:bookmarkEnd w:id="23"/>
    <w:bookmarkStart w:name="z26" w:id="24"/>
    <w:p>
      <w:pPr>
        <w:spacing w:after="0"/>
        <w:ind w:left="0"/>
        <w:jc w:val="both"/>
      </w:pPr>
      <w:r>
        <w:rPr>
          <w:rFonts w:ascii="Times New Roman"/>
          <w:b w:val="false"/>
          <w:i w:val="false"/>
          <w:color w:val="000000"/>
          <w:sz w:val="28"/>
        </w:rPr>
        <w:t>
      18. После визуального обнаружения воздушного судна, используемого террористами, экипаж докладывает на пункт управления тип, государственную принадлежность, бортовой номер, опознавательные знаки, высоту, скорость и направление его полета и маневрированием обеспечивает его сопровождение. Полученная от экипажа информация передается оперативному дежурному ГКП СВО Вооруженных Сил Республики Казахстан.</w:t>
      </w:r>
    </w:p>
    <w:bookmarkEnd w:id="24"/>
    <w:bookmarkStart w:name="z27" w:id="25"/>
    <w:p>
      <w:pPr>
        <w:spacing w:after="0"/>
        <w:ind w:left="0"/>
        <w:jc w:val="both"/>
      </w:pPr>
      <w:r>
        <w:rPr>
          <w:rFonts w:ascii="Times New Roman"/>
          <w:b w:val="false"/>
          <w:i w:val="false"/>
          <w:color w:val="000000"/>
          <w:sz w:val="28"/>
        </w:rPr>
        <w:t>
      19. Министерство обороны Республики Казахстан совместно с Пограничной службой Комитета национальной безопасности Республики Казахстан организует оперативное взаимодействие по обмену информацией по вопросам обнаружения воздушных судов, используемых террористами.</w:t>
      </w:r>
    </w:p>
    <w:bookmarkEnd w:id="25"/>
    <w:bookmarkStart w:name="z28" w:id="26"/>
    <w:p>
      <w:pPr>
        <w:spacing w:after="0"/>
        <w:ind w:left="0"/>
        <w:jc w:val="both"/>
      </w:pPr>
      <w:r>
        <w:rPr>
          <w:rFonts w:ascii="Times New Roman"/>
          <w:b w:val="false"/>
          <w:i w:val="false"/>
          <w:color w:val="000000"/>
          <w:sz w:val="28"/>
        </w:rPr>
        <w:t>
      20. Если перехватываемое воздушное судно, используемое террористами, не подчиняется командам (сигналам) и пытается скрыться, перехватывающим воздушным судном производятся предупредительные выстрелы.</w:t>
      </w:r>
    </w:p>
    <w:bookmarkEnd w:id="26"/>
    <w:bookmarkStart w:name="z29" w:id="27"/>
    <w:p>
      <w:pPr>
        <w:spacing w:after="0"/>
        <w:ind w:left="0"/>
        <w:jc w:val="both"/>
      </w:pPr>
      <w:r>
        <w:rPr>
          <w:rFonts w:ascii="Times New Roman"/>
          <w:b w:val="false"/>
          <w:i w:val="false"/>
          <w:color w:val="000000"/>
          <w:sz w:val="28"/>
        </w:rPr>
        <w:t>
      21. Применение оружия на поражение осуществляется после предупредительных выстрелов.</w:t>
      </w:r>
    </w:p>
    <w:bookmarkEnd w:id="27"/>
    <w:bookmarkStart w:name="z30" w:id="28"/>
    <w:p>
      <w:pPr>
        <w:spacing w:after="0"/>
        <w:ind w:left="0"/>
        <w:jc w:val="both"/>
      </w:pPr>
      <w:r>
        <w:rPr>
          <w:rFonts w:ascii="Times New Roman"/>
          <w:b w:val="false"/>
          <w:i w:val="false"/>
          <w:color w:val="000000"/>
          <w:sz w:val="28"/>
        </w:rPr>
        <w:t>
      22. О применении оружия и действиях перехватываемого воздушного судна, используемого террористами, командир экипажа перехватывающего воздушного судна Вооруженных Сил Республики Казахстан немедленно докладывает на пункт управления, руководитель которого докладывает в оперативный штаб по проведению антитеррористической операции.</w:t>
      </w:r>
    </w:p>
    <w:bookmarkEnd w:id="28"/>
    <w:bookmarkStart w:name="z31" w:id="29"/>
    <w:p>
      <w:pPr>
        <w:spacing w:after="0"/>
        <w:ind w:left="0"/>
        <w:jc w:val="both"/>
      </w:pPr>
      <w:r>
        <w:rPr>
          <w:rFonts w:ascii="Times New Roman"/>
          <w:b w:val="false"/>
          <w:i w:val="false"/>
          <w:color w:val="000000"/>
          <w:sz w:val="28"/>
        </w:rPr>
        <w:t>
      23. В период проведения антитеррористической операции, при нереагировании перехватываемого воздушного судна, используемого террористами, на предупредительный выстрел, оружие на поражение применяется на основании решения руководителя антитеррористической операции.</w:t>
      </w:r>
    </w:p>
    <w:bookmarkEnd w:id="29"/>
    <w:bookmarkStart w:name="z32" w:id="30"/>
    <w:p>
      <w:pPr>
        <w:spacing w:after="0"/>
        <w:ind w:left="0"/>
        <w:jc w:val="both"/>
      </w:pPr>
      <w:r>
        <w:rPr>
          <w:rFonts w:ascii="Times New Roman"/>
          <w:b w:val="false"/>
          <w:i w:val="false"/>
          <w:color w:val="000000"/>
          <w:sz w:val="28"/>
        </w:rPr>
        <w:t>
      24. Командир экипажа перехватывающего воздушного судна Вооруженных Сил Республики Казахстан перед применением оружия на поражение:</w:t>
      </w:r>
    </w:p>
    <w:bookmarkEnd w:id="30"/>
    <w:p>
      <w:pPr>
        <w:spacing w:after="0"/>
        <w:ind w:left="0"/>
        <w:jc w:val="both"/>
      </w:pPr>
      <w:r>
        <w:rPr>
          <w:rFonts w:ascii="Times New Roman"/>
          <w:b w:val="false"/>
          <w:i w:val="false"/>
          <w:color w:val="000000"/>
          <w:sz w:val="28"/>
        </w:rPr>
        <w:t>
      1) подает перехватываемому воздушному судну, используемому террористами, принятые в международной практике сигналы с дистанции, позволяющей перехватываемому воздушному судну, используемому террористами, увидеть или услышать такие сигналы;</w:t>
      </w:r>
    </w:p>
    <w:p>
      <w:pPr>
        <w:spacing w:after="0"/>
        <w:ind w:left="0"/>
        <w:jc w:val="both"/>
      </w:pPr>
      <w:r>
        <w:rPr>
          <w:rFonts w:ascii="Times New Roman"/>
          <w:b w:val="false"/>
          <w:i w:val="false"/>
          <w:color w:val="000000"/>
          <w:sz w:val="28"/>
        </w:rPr>
        <w:t>
      2) незамедлительно докладывает в орган управления, осуществляющий контроль, о каждом случае и обстоятельствах применения оружия и боевой техники и действиях перехватываемого воздушного судна, используемого террористами.</w:t>
      </w:r>
    </w:p>
    <w:bookmarkStart w:name="z33" w:id="31"/>
    <w:p>
      <w:pPr>
        <w:spacing w:after="0"/>
        <w:ind w:left="0"/>
        <w:jc w:val="both"/>
      </w:pPr>
      <w:r>
        <w:rPr>
          <w:rFonts w:ascii="Times New Roman"/>
          <w:b w:val="false"/>
          <w:i w:val="false"/>
          <w:color w:val="000000"/>
          <w:sz w:val="28"/>
        </w:rPr>
        <w:t>
      25. При сложных метеоусловиях перехватывающее воздушное судно выводится в заднюю полусферу на оптимальную дальность, близкую к эффективной дальности применения ракетного вооружения, с тем, чтобы обеспечивалось выполнение атаки в минимальное время. На этой дальности с принижением (превышением) 300 метров относительно цели осуществляется ее сопровождение над своей территорией до принятия соответствующего решения.</w:t>
      </w:r>
    </w:p>
    <w:bookmarkEnd w:id="31"/>
    <w:bookmarkStart w:name="z34" w:id="32"/>
    <w:p>
      <w:pPr>
        <w:spacing w:after="0"/>
        <w:ind w:left="0"/>
        <w:jc w:val="both"/>
      </w:pPr>
      <w:r>
        <w:rPr>
          <w:rFonts w:ascii="Times New Roman"/>
          <w:b w:val="false"/>
          <w:i w:val="false"/>
          <w:color w:val="000000"/>
          <w:sz w:val="28"/>
        </w:rPr>
        <w:t>
      26. Оружие и боевая техника на поражение не применяются:</w:t>
      </w:r>
    </w:p>
    <w:bookmarkEnd w:id="32"/>
    <w:p>
      <w:pPr>
        <w:spacing w:after="0"/>
        <w:ind w:left="0"/>
        <w:jc w:val="both"/>
      </w:pPr>
      <w:r>
        <w:rPr>
          <w:rFonts w:ascii="Times New Roman"/>
          <w:b w:val="false"/>
          <w:i w:val="false"/>
          <w:color w:val="000000"/>
          <w:sz w:val="28"/>
        </w:rPr>
        <w:t>
      если из-за неблагоприятных гидрометеорологических условий не обеспечивается безопасность других воздушных судов, находящихся в данном районе;</w:t>
      </w:r>
    </w:p>
    <w:p>
      <w:pPr>
        <w:spacing w:after="0"/>
        <w:ind w:left="0"/>
        <w:jc w:val="both"/>
      </w:pPr>
      <w:r>
        <w:rPr>
          <w:rFonts w:ascii="Times New Roman"/>
          <w:b w:val="false"/>
          <w:i w:val="false"/>
          <w:color w:val="000000"/>
          <w:sz w:val="28"/>
        </w:rPr>
        <w:t>
      при наличии достоверной информации, что на перехватываемом воздушном судне, используемом террористами, находятся пассажиры и иные лица, не причастные к террористическим актам, и если полет воздушного судна, используемого террористами, не создает угрозу безопасности Республики Казахстан, жизни и безопасности людей и стратегическим объектам на ее территории.</w:t>
      </w:r>
    </w:p>
    <w:bookmarkStart w:name="z35" w:id="33"/>
    <w:p>
      <w:pPr>
        <w:spacing w:after="0"/>
        <w:ind w:left="0"/>
        <w:jc w:val="both"/>
      </w:pPr>
      <w:r>
        <w:rPr>
          <w:rFonts w:ascii="Times New Roman"/>
          <w:b w:val="false"/>
          <w:i w:val="false"/>
          <w:color w:val="000000"/>
          <w:sz w:val="28"/>
        </w:rPr>
        <w:t>
      27. В период проведения антитеррористической операции, в случае невозможности применения оружия и боевой техники на поражение перехватывающими воздушными судами, по решению руководителя антитеррористической операции, поражение перехватываемого воздушного судна, используемого террористами, производится другими силами и средствами Вооруженных Сил Республики Казахстан, в зоне поражения которых оно находится.</w:t>
      </w:r>
    </w:p>
    <w:bookmarkEnd w:id="33"/>
    <w:bookmarkStart w:name="z36" w:id="34"/>
    <w:p>
      <w:pPr>
        <w:spacing w:after="0"/>
        <w:ind w:left="0"/>
        <w:jc w:val="left"/>
      </w:pPr>
      <w:r>
        <w:rPr>
          <w:rFonts w:ascii="Times New Roman"/>
          <w:b/>
          <w:i w:val="false"/>
          <w:color w:val="000000"/>
        </w:rPr>
        <w:t xml:space="preserve"> Порядок применения оружия и боевой техники при пресечении актов терроризма во внутренних водах, в территориальном море, в водной среде над континентальным шельфом Республики Казахстан</w:t>
      </w:r>
    </w:p>
    <w:bookmarkEnd w:id="34"/>
    <w:bookmarkStart w:name="z37" w:id="35"/>
    <w:p>
      <w:pPr>
        <w:spacing w:after="0"/>
        <w:ind w:left="0"/>
        <w:jc w:val="both"/>
      </w:pPr>
      <w:r>
        <w:rPr>
          <w:rFonts w:ascii="Times New Roman"/>
          <w:b w:val="false"/>
          <w:i w:val="false"/>
          <w:color w:val="000000"/>
          <w:sz w:val="28"/>
        </w:rPr>
        <w:t>
      28. При пресечении акта терроризма оружие и боевая техника Вооруженных Сил Республики Казахстан применяются, если:</w:t>
      </w:r>
    </w:p>
    <w:bookmarkEnd w:id="35"/>
    <w:p>
      <w:pPr>
        <w:spacing w:after="0"/>
        <w:ind w:left="0"/>
        <w:jc w:val="both"/>
      </w:pPr>
      <w:r>
        <w:rPr>
          <w:rFonts w:ascii="Times New Roman"/>
          <w:b w:val="false"/>
          <w:i w:val="false"/>
          <w:color w:val="000000"/>
          <w:sz w:val="28"/>
        </w:rPr>
        <w:t>
      1) плавсредства не реагируют на команды и (или) сигналы прекратить нарушение правил использования водного пространства (подводной среды) Республики Казахстан либо отказываются подчиниться требованиям об остановке (всплытии и остановке), - для принуждения к остановке плавсредства в целях устранения угрозы акта терроризма;</w:t>
      </w:r>
    </w:p>
    <w:p>
      <w:pPr>
        <w:spacing w:after="0"/>
        <w:ind w:left="0"/>
        <w:jc w:val="both"/>
      </w:pPr>
      <w:r>
        <w:rPr>
          <w:rFonts w:ascii="Times New Roman"/>
          <w:b w:val="false"/>
          <w:i w:val="false"/>
          <w:color w:val="000000"/>
          <w:sz w:val="28"/>
        </w:rPr>
        <w:t>
      2) плавсредство не подчиняется требованиям об остановке (всплытии и остановке) и (или) невозможно принудить его к остановке (всплытию и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техногенной или экологической катастрофы, - для пресечения движения плавсредства путем его уничтожения.</w:t>
      </w:r>
    </w:p>
    <w:bookmarkStart w:name="z38" w:id="36"/>
    <w:p>
      <w:pPr>
        <w:spacing w:after="0"/>
        <w:ind w:left="0"/>
        <w:jc w:val="both"/>
      </w:pPr>
      <w:r>
        <w:rPr>
          <w:rFonts w:ascii="Times New Roman"/>
          <w:b w:val="false"/>
          <w:i w:val="false"/>
          <w:color w:val="000000"/>
          <w:sz w:val="28"/>
        </w:rPr>
        <w:t>
      29. С получением информации о плавсредствах, захваченных террористами, либо используемых или планируемых к использованию в акте терроризма, оперативный дежурный ГКП Военно-морских сил (далее - ВМС) Вооруженных Сил Республики Казахстан дает указание на выход в море или оповещение дежурных кораблей.</w:t>
      </w:r>
    </w:p>
    <w:bookmarkEnd w:id="36"/>
    <w:bookmarkStart w:name="z39" w:id="37"/>
    <w:p>
      <w:pPr>
        <w:spacing w:after="0"/>
        <w:ind w:left="0"/>
        <w:jc w:val="both"/>
      </w:pPr>
      <w:r>
        <w:rPr>
          <w:rFonts w:ascii="Times New Roman"/>
          <w:b w:val="false"/>
          <w:i w:val="false"/>
          <w:color w:val="000000"/>
          <w:sz w:val="28"/>
        </w:rPr>
        <w:t>
      30. Оперативный дежурный командного пункта Военно-морской базы (далее - ВМБ) ВМС Вооруженных Сил Республики Казахстан при выполнении задач силами и средствами ВМБ ВМС Вооруженных Сил Республики Казахстан по устранению угрозы и пресечению акта терроризма на объектах морской экономической деятельности в пределах внутренних вод, территориального моря, водной среды над континентальным шельфом Республики Казахстан, а также для обеспечении безопасности мореплавания:</w:t>
      </w:r>
    </w:p>
    <w:bookmarkEnd w:id="37"/>
    <w:p>
      <w:pPr>
        <w:spacing w:after="0"/>
        <w:ind w:left="0"/>
        <w:jc w:val="both"/>
      </w:pPr>
      <w:r>
        <w:rPr>
          <w:rFonts w:ascii="Times New Roman"/>
          <w:b w:val="false"/>
          <w:i w:val="false"/>
          <w:color w:val="000000"/>
          <w:sz w:val="28"/>
        </w:rPr>
        <w:t>
      1) управляет действиями военных кораблей, которым поставлена задача о проведении проверки плавсредств, захваченных террористами, либо используемых или планируемых к использованию в акте терроризма;</w:t>
      </w:r>
    </w:p>
    <w:p>
      <w:pPr>
        <w:spacing w:after="0"/>
        <w:ind w:left="0"/>
        <w:jc w:val="both"/>
      </w:pPr>
      <w:r>
        <w:rPr>
          <w:rFonts w:ascii="Times New Roman"/>
          <w:b w:val="false"/>
          <w:i w:val="false"/>
          <w:color w:val="000000"/>
          <w:sz w:val="28"/>
        </w:rPr>
        <w:t>
      2) осуществляет связь и обмен информацией с оперативными дежурными Регионального управления береговой охраны Пограничной службы Комитета национальной безопасности Республики Казахстан, частей и подразделений разведывательных органов, пунктами управления системы управления движением судов морских портов и объектов морской экономической деятельности Республики Казахстан;</w:t>
      </w:r>
    </w:p>
    <w:p>
      <w:pPr>
        <w:spacing w:after="0"/>
        <w:ind w:left="0"/>
        <w:jc w:val="both"/>
      </w:pPr>
      <w:r>
        <w:rPr>
          <w:rFonts w:ascii="Times New Roman"/>
          <w:b w:val="false"/>
          <w:i w:val="false"/>
          <w:color w:val="000000"/>
          <w:sz w:val="28"/>
        </w:rPr>
        <w:t>
      3) обо всех действиях немедленно докладывает оперативному дежурному ГКП ВМС Вооруженных Сил Республики Казахстан.</w:t>
      </w:r>
    </w:p>
    <w:bookmarkStart w:name="z40" w:id="38"/>
    <w:p>
      <w:pPr>
        <w:spacing w:after="0"/>
        <w:ind w:left="0"/>
        <w:jc w:val="both"/>
      </w:pPr>
      <w:r>
        <w:rPr>
          <w:rFonts w:ascii="Times New Roman"/>
          <w:b w:val="false"/>
          <w:i w:val="false"/>
          <w:color w:val="000000"/>
          <w:sz w:val="28"/>
        </w:rPr>
        <w:t>
      31. Угроза совершения акта терроризма определяется на основании информации, полученной от постов береговой системы наблюдения и связи за надводной (подводной) обстановкой, боевых кораблей и других судов, находящихся в море, о:</w:t>
      </w:r>
    </w:p>
    <w:bookmarkEnd w:id="38"/>
    <w:p>
      <w:pPr>
        <w:spacing w:after="0"/>
        <w:ind w:left="0"/>
        <w:jc w:val="both"/>
      </w:pPr>
      <w:r>
        <w:rPr>
          <w:rFonts w:ascii="Times New Roman"/>
          <w:b w:val="false"/>
          <w:i w:val="false"/>
          <w:color w:val="000000"/>
          <w:sz w:val="28"/>
        </w:rPr>
        <w:t>
      1) параметрах движения плавсредства;</w:t>
      </w:r>
    </w:p>
    <w:p>
      <w:pPr>
        <w:spacing w:after="0"/>
        <w:ind w:left="0"/>
        <w:jc w:val="both"/>
      </w:pPr>
      <w:r>
        <w:rPr>
          <w:rFonts w:ascii="Times New Roman"/>
          <w:b w:val="false"/>
          <w:i w:val="false"/>
          <w:color w:val="000000"/>
          <w:sz w:val="28"/>
        </w:rPr>
        <w:t>
      2) нарушении плавсредством границ запретных для плавания и временно опасных для плавания районов и невыполнении им требований об остановке (всплытии и остановке);</w:t>
      </w:r>
    </w:p>
    <w:p>
      <w:pPr>
        <w:spacing w:after="0"/>
        <w:ind w:left="0"/>
        <w:jc w:val="both"/>
      </w:pPr>
      <w:r>
        <w:rPr>
          <w:rFonts w:ascii="Times New Roman"/>
          <w:b w:val="false"/>
          <w:i w:val="false"/>
          <w:color w:val="000000"/>
          <w:sz w:val="28"/>
        </w:rPr>
        <w:t>
      3) внезапном появлении плавсредства в границах запретных для плавания и временно опасных для плавания районов;</w:t>
      </w:r>
    </w:p>
    <w:p>
      <w:pPr>
        <w:spacing w:after="0"/>
        <w:ind w:left="0"/>
        <w:jc w:val="both"/>
      </w:pPr>
      <w:r>
        <w:rPr>
          <w:rFonts w:ascii="Times New Roman"/>
          <w:b w:val="false"/>
          <w:i w:val="false"/>
          <w:color w:val="000000"/>
          <w:sz w:val="28"/>
        </w:rPr>
        <w:t>
      4) обнаружении подводных лодок и других подводных транспортных средств, зашедших (пребывающих) в пределы внутренних вод и территориального моря Республики Казахстан не в надводном положении.</w:t>
      </w:r>
    </w:p>
    <w:bookmarkStart w:name="z41" w:id="39"/>
    <w:p>
      <w:pPr>
        <w:spacing w:after="0"/>
        <w:ind w:left="0"/>
        <w:jc w:val="both"/>
      </w:pPr>
      <w:r>
        <w:rPr>
          <w:rFonts w:ascii="Times New Roman"/>
          <w:b w:val="false"/>
          <w:i w:val="false"/>
          <w:color w:val="000000"/>
          <w:sz w:val="28"/>
        </w:rPr>
        <w:t>
      32. Применение оружия осуществляется в форме ведения предупредительных выстрелов и применения оружия на поражение.</w:t>
      </w:r>
    </w:p>
    <w:bookmarkEnd w:id="39"/>
    <w:bookmarkStart w:name="z42" w:id="40"/>
    <w:p>
      <w:pPr>
        <w:spacing w:after="0"/>
        <w:ind w:left="0"/>
        <w:jc w:val="both"/>
      </w:pPr>
      <w:r>
        <w:rPr>
          <w:rFonts w:ascii="Times New Roman"/>
          <w:b w:val="false"/>
          <w:i w:val="false"/>
          <w:color w:val="000000"/>
          <w:sz w:val="28"/>
        </w:rPr>
        <w:t>
      33. Предупредительные выстрелы ведутся посредством стрельбы впереди по курсу плавсредства в целях принудить к остановке (всплытию и остановке).</w:t>
      </w:r>
    </w:p>
    <w:bookmarkEnd w:id="40"/>
    <w:bookmarkStart w:name="z43" w:id="41"/>
    <w:p>
      <w:pPr>
        <w:spacing w:after="0"/>
        <w:ind w:left="0"/>
        <w:jc w:val="both"/>
      </w:pPr>
      <w:r>
        <w:rPr>
          <w:rFonts w:ascii="Times New Roman"/>
          <w:b w:val="false"/>
          <w:i w:val="false"/>
          <w:color w:val="000000"/>
          <w:sz w:val="28"/>
        </w:rPr>
        <w:t>
      34. При производстве предупредительных выстрелов экипаж военного корабля (воздушного судна) принимает меры по обеспечению собственной безопасности на случай открытия ответного огня.</w:t>
      </w:r>
    </w:p>
    <w:bookmarkEnd w:id="41"/>
    <w:bookmarkStart w:name="z44" w:id="42"/>
    <w:p>
      <w:pPr>
        <w:spacing w:after="0"/>
        <w:ind w:left="0"/>
        <w:jc w:val="both"/>
      </w:pPr>
      <w:r>
        <w:rPr>
          <w:rFonts w:ascii="Times New Roman"/>
          <w:b w:val="false"/>
          <w:i w:val="false"/>
          <w:color w:val="000000"/>
          <w:sz w:val="28"/>
        </w:rPr>
        <w:t>
      35. Применение стрелкового оружия для производства предупредительных выстрелов военными кораблями допускается только в крайних случаях, когда применение артиллерийского оружия затруднено или невозможно.</w:t>
      </w:r>
    </w:p>
    <w:bookmarkEnd w:id="42"/>
    <w:bookmarkStart w:name="z45" w:id="43"/>
    <w:p>
      <w:pPr>
        <w:spacing w:after="0"/>
        <w:ind w:left="0"/>
        <w:jc w:val="both"/>
      </w:pPr>
      <w:r>
        <w:rPr>
          <w:rFonts w:ascii="Times New Roman"/>
          <w:b w:val="false"/>
          <w:i w:val="false"/>
          <w:color w:val="000000"/>
          <w:sz w:val="28"/>
        </w:rPr>
        <w:t>
      36. При производстве военными кораблями предупредительных выстрелов из стрелкового оружия:</w:t>
      </w:r>
    </w:p>
    <w:bookmarkEnd w:id="43"/>
    <w:p>
      <w:pPr>
        <w:spacing w:after="0"/>
        <w:ind w:left="0"/>
        <w:jc w:val="both"/>
      </w:pPr>
      <w:r>
        <w:rPr>
          <w:rFonts w:ascii="Times New Roman"/>
          <w:b w:val="false"/>
          <w:i w:val="false"/>
          <w:color w:val="000000"/>
          <w:sz w:val="28"/>
        </w:rPr>
        <w:t>
      1) стрельба производится в направлении, обеспечивающем визуальное (зрительное) наблюдение такой стрельбы с останавливаемого плавсредства;</w:t>
      </w:r>
    </w:p>
    <w:p>
      <w:pPr>
        <w:spacing w:after="0"/>
        <w:ind w:left="0"/>
        <w:jc w:val="both"/>
      </w:pPr>
      <w:r>
        <w:rPr>
          <w:rFonts w:ascii="Times New Roman"/>
          <w:b w:val="false"/>
          <w:i w:val="false"/>
          <w:color w:val="000000"/>
          <w:sz w:val="28"/>
        </w:rPr>
        <w:t>
      2) огонь ведется трассирующими пулями, очередями.</w:t>
      </w:r>
    </w:p>
    <w:bookmarkStart w:name="z46" w:id="44"/>
    <w:p>
      <w:pPr>
        <w:spacing w:after="0"/>
        <w:ind w:left="0"/>
        <w:jc w:val="both"/>
      </w:pPr>
      <w:r>
        <w:rPr>
          <w:rFonts w:ascii="Times New Roman"/>
          <w:b w:val="false"/>
          <w:i w:val="false"/>
          <w:color w:val="000000"/>
          <w:sz w:val="28"/>
        </w:rPr>
        <w:t>
      37. Применение оружия на поражение осуществляется после предупредительных выстрелов. По возможности огонь ведется в кормовую часть плавсредства в целях прекращения его движения. О применении оружия и действиях плавсредства командир военного корабля (воздушного судна) Вооруженных Сил Республики Казахстан немедленно докладывает на командный пункт.</w:t>
      </w:r>
    </w:p>
    <w:bookmarkEnd w:id="44"/>
    <w:bookmarkStart w:name="z47" w:id="45"/>
    <w:p>
      <w:pPr>
        <w:spacing w:after="0"/>
        <w:ind w:left="0"/>
        <w:jc w:val="both"/>
      </w:pPr>
      <w:r>
        <w:rPr>
          <w:rFonts w:ascii="Times New Roman"/>
          <w:b w:val="false"/>
          <w:i w:val="false"/>
          <w:color w:val="000000"/>
          <w:sz w:val="28"/>
        </w:rPr>
        <w:t>
      38. Выбор конкретных видов оружия, способов их применения и правильное управление ими осуществляются командиром военного корабля (воздушного судна).</w:t>
      </w:r>
    </w:p>
    <w:bookmarkEnd w:id="45"/>
    <w:bookmarkStart w:name="z48" w:id="46"/>
    <w:p>
      <w:pPr>
        <w:spacing w:after="0"/>
        <w:ind w:left="0"/>
        <w:jc w:val="both"/>
      </w:pPr>
      <w:r>
        <w:rPr>
          <w:rFonts w:ascii="Times New Roman"/>
          <w:b w:val="false"/>
          <w:i w:val="false"/>
          <w:color w:val="000000"/>
          <w:sz w:val="28"/>
        </w:rPr>
        <w:t>
      39. Оружие военных кораблей (воздушных судов) Вооруженных Сил Республики Казахстан применяется для остановки (прекращения движения) надводных, подводных плавсредств, в том числе беспилотных, путем их повреждения, в случаях невыполнения ими требования об остановке или изменении курса, когда прекращение нарушения или их задержание не могут быть осуществлены другими средствами.</w:t>
      </w:r>
    </w:p>
    <w:bookmarkEnd w:id="46"/>
    <w:bookmarkStart w:name="z49" w:id="47"/>
    <w:p>
      <w:pPr>
        <w:spacing w:after="0"/>
        <w:ind w:left="0"/>
        <w:jc w:val="both"/>
      </w:pPr>
      <w:r>
        <w:rPr>
          <w:rFonts w:ascii="Times New Roman"/>
          <w:b w:val="false"/>
          <w:i w:val="false"/>
          <w:color w:val="000000"/>
          <w:sz w:val="28"/>
        </w:rPr>
        <w:t>
      40. В случае, когда из-за неблагоприятных гидрометеорологических условий не обеспечивается безопасность других плавсредств и воздушных судов, находящихся в данном районе, оружие и боевая техника на поражение не применяются.</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