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c6c9" w14:textId="42cc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20-летия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февраля 2015 года № 1015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граждан Республики Казахстан и иностранных граждан, внесших значительный вклад в обеспечение верховенства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становление и развитие конституционных основ Республики Казахстан, защиту конституционных прав граждан, а также в ознаменование 20-летия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«Қазақстан Конституциясына 20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награждения юбилейной медалью «Қазақстан Конституциясына 20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юбилейной медали «Қазақстан Конституциясына 20 жыл».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 № 1015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награждения юбилейной медалью</w:t>
      </w:r>
      <w:r>
        <w:br/>
      </w:r>
      <w:r>
        <w:rPr>
          <w:rFonts w:ascii="Times New Roman"/>
          <w:b/>
          <w:i w:val="false"/>
          <w:color w:val="000000"/>
        </w:rPr>
        <w:t>
«Қазақстан Конституциясына 20 жыл»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регламентируют порядок награждения юбилейной медалью «Қазақстан Конституциясына 20 жыл» (далее - юбилейная медаль).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граждане Республики Казахстан и иностранные граждане, внесшие весомый вклад в обеспечение верховенства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укрепление независимости страны, согласия и стабильности в казахстанском обществе, защиту конституционных прав граждан, становление и развитие идей и принципов конституционализма.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Представления к награждению юбилейной медалью вносятся Президенту Республики Казахстан палатами Парламента, Правительством, Конституционным Советом, Верховным Судом, министерствами, иными центральными государственными органами Республики Казахстан, акимами городов Астаны и Алматы, областей, а также общественными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Юбилейная медаль вручается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Юбилейную медаль от имени и по поручению Президента Республики Казахстан также могут вручать: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секретарь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акимы городов Астаны и Алматы, областей, а также иные уполномоченные Главой государства должностные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Вместе с медалью награжденному вручается удостоверение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Юбилейная медаль носится на левой стороне груди. При наличии государственных наград Республики Казахстан располагается после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 вручении юбилейной медали в списке для награждения делается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Неврученные медали и удостоверения к ним возвращаются в Орденскую кладовую Управления делами Президента Республики Казахстан с указанием причин возврата, о чем делается соответствующая отметка в списках.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произведенных награждений, а также отчетность о ходе вручения юбилейных медалей ведутся Администрацией Президента Республики Казахстан.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 № 1015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юбилейной медали «Қазақстан Конституциясына 20 жыл»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Юбилейная медаль «Қазақстан Конституциясына 20 жыл» изготавливается из латуни.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 правильную круглую форму с диаметром окружности 34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окружности выступающие. Края медали окаймлены бортиком.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(аверсе) вверху вдоль гурта выступает надпись «ҚАЗАҚСТАН КОНСТИТУЦИЯСЫНА».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аверса находится окружность. Внутри круга в верхней части расположен Государственный Герб Республики Казахстан, в нижней части расположена открытая рельефная книга, символизирующая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текстом в две строки «20 жыл». Фон аверса блестящий, рельеф выступающий матированный.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медали (реверсе) по центру расположен казахский национальный орнамент. В нижней части реверса нанесены цифры «1995-2015». Под орнаментом и цифрами поверхность матированная. Цифры и орнамент выступающие блестящие.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«Қазақстан Конституциясына 20 жыл» с помощью ушка и кольца соединяется с колодкой шестиугольной формы шириной 32 мм и высотой 50 мм. Колодка обтянута шелковой муаровой лентой цвета Государственного Флага Республики Казахстан с четырьмя белыми полосами. По краям ленты располагаются по одной полосе шириной 4 мм с отступом 3 мм с каждой стороны и две центральные полосы шириной 2 мм с промежутком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