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dc6" w14:textId="44f9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Казахстан к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2015 года № 1025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Республике Казахстан присоединиться к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совершенному в Нагое (Япония) 29 октября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