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a0ef" w14:textId="678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июля 2006 года № 140 "О Комиссии по вопросам помилования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2015 года № 1036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«О Комиссии по вопросам помилования при Президенте Республики Казахстан» (САПП Республики Казахстан, 2006 г., № 25, ст. 254)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помилования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Настоящее положение о Комиссии по вопросам помилования при Президенте Республики Казахстан (далее - Положение)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«О Президенте Республики Казахстан» определяет порядок деятельности Комиссии по вопросам помилования при Президенте Республики Казахстан (далее - Комиссия) и рассмотрения ходатайств о помиловании.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Помилование осуществляется Президентом Республики Казахстан на основании ходатайства лица, в отношении которого обвинительный приговор вступил в законную силу, а равно лица, отбывающего либо отбывшего на территории Республики Казахстан наказание, назначенное по приговору суда иностранного государства.»;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Ходатайство о помиловании может быть подано лишь после вступления в законную силу приговора (постановления)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замены смертной казни пожизненным лишением свободы или лишением свободы на определенный срок;»;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замены пожизненного лишения свободы лишением свободы на определенный срок;»;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замены назначенного судом наказания более мягким видом наказания;»;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освобождения от дополнительного вида наказания;»;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снятия судимости с лиц, отбывших наказание или освобожденных от дальнейшего его отбывания.»;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Комиссию возглавляет председатель, назначаемый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по должности заместитель Генерального Прокурора, курирующий вопросы исполнения наказаний и реабилитации граждан, и председатель Комитета уголовно-исполнительной системы Министерства внутренних дел Республики Казахстан. В случае отсутствия председателя Комитета уголовно-исполнительной системы Министерства внутренних дел Республики Казахстан в работе Комиссии с правом голоса может принимать участие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могут входить депутаты Парламента Республики Казахстан, представители неправительственных организаций и иные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На заседаниях Комиссии могут присутствовать и выступать по обсуждаемым вопросам Председатель Верховного Суда, председатели надзорных судебных коллегий Верховного Суда, председатели Комитета национальной безопасности, Агентства по делам государственной службы и противодействию коррупции, министры внутренних дел, юстиции или их заместители, председатель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вправе приглашать на свои заседания представителей государственных органов, общественных объединений, а также иных лиц для получения необходимой информации по вопросам, относящимся к ее компетенции.»;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заключения Председателя Верховного Суда, Генерального Прокурора и Министра внутренних дел Республики Казахстан о целесообразности применения акта помилования к осужденному;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мнения администрации органов, исполняющих наказание, общественных объединений и трудовых коллективов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обращение (при наличии) потерпевшего либо его законного представителя о помиловании осужденного.»;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Осужденный обращается в письменной форме с ходатайством о помиловании на имя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Ходатайство о помиловании лица, осужденного к смертной казни, лишению свободы, аресту, подается через администрацию учреждения, исполняющего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помиловании лица (военнослужащего), осужденного к аресту с отбыванием на гауптвахте, подается через органы военной полиции по месту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помиловании лица, осужденного к иным видам наказания, условно осужденного, имеющего отсрочку отбывания наказания, подается через службу пробации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помиловании лица, освобожденного условно-досрочно от отбывания наказания, подается через органы внутренних дел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отбывшее наказание либо освобожденное от дальнейшего отбывания наказания, самостоятельно подает ходатайство о помиловании на имя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Лица, осужденные к смертной казни, вправе обратиться с ходатайством о помиловании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Администрация учреждений, органов, исполняющих наказание, или органы внутренних дел обязаны в течение пятнадцати рабочих дней после регистрации ходатайства о помиловании направить его вместе с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направлении ходатайства о помиловании в течение трех рабочих дней сообщается ходатайствующему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 ходатайству о помиловании, поданному через администрацию учреждения, органы внутренних дел или органы, исполняющие наказание, а также к ходатайству, направляемому лицом, отбывшим наказание или освобожденным от его дальнейшего отбывания,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заверенная копия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заверенные копии судебных актов, в соответствии с которыми осужденный отбывает (отбывал) наказание;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с мнением администрации учреждения, органов, исполняющих наказание, органов внутренних дел о целесообразности применения акта помилования;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характеристика (лицо, подаюшее ходатайство о помиловании самостоятельно, прилагает характеристику из органов внутренних дел по месту жительства);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состоянии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об исковых требованиях и непогашенной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желанию осужденного, лица, отбывшего наказание или освобожденного от дальнейшего отбывания наказания, а также по инициативе администрации учреждения, органов, исполняющих наказание, органов внутренних дел - другие документы, имеющие значение для рассмотрения вопроса о применении помилования.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Материалы, приложенные к ходатайству о помиловании и направленные через учреждения, органы внутренних дел, органы, исполняющие наказание, заверяются соответственно администрацией этих учреждений, руководством соответствующих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Подлежат нотариальному заверению материалы, приложенные к ходатайству о помиловании и направленные через службы пробации либо самостоятельно лицом, отбывшим наказание или освобожденным от его дальнейшего отбывания.»;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В случае принятия Президентом Республики Казахстан решения о помиловании лица по своему усмотрению рабочий орган Комиссии истребует необходимые документы у администрации учреждения, органов, исполняющих наказание, органов внутренних дел, либо у лица, отбывшего наказание или освобожденного от его дальнейшего отбывания.»;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Поступившие материалы с ходатайством о помиловании направляются рабочим органом Комиссии в Генеральную прокуратуру, Верховный Суд и Министерство внутренних дел Республики Казахстан, которые не позднее чем в месячный срок с момента поступления представляют заключения с указанием содержания принятых судебных решений, обстоятельств совершения преступления, данных о личности осужденного и своего мнения по существу каждого ходатайства о помиловании.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 помиловании, в которых содержатся нуждающиеся в проверке ссылки на необоснованность осуждения или нарушения законности, направляются рабочим органом либо Комиссией для проверки в соответствующие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документов, представленных с ходатайством о помиловании, рабочий орган Комиссии возвращает их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Материалы с ходатайствами о помиловании по итогам их изучения и после получения заключений соответствующих государственных органов вносятся рабочим органом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внесения ходатайства о помиловании на рассмотрение Комиссии рабочий орган сообщает об этом в учреждения, органы, исполняющие наказание, органы внутренних дел для последующего информирования ходатайствующего о помиловании лица либо лицу, обратившемуся с таким ходатайством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результатам рассмотрения предложений Комиссии Президент Республики Казахстан издает указы о помиловании, которые обжалованию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отклонении ходатайств о помиловании рабочий орган Комиссии письменно сообщает об этом в учреждения, органы, исполняющие наказание, органы внутренних дел для последующего информирования ходатайствующего о помиловании лица либо лицу, обратившемуся с таким ходатайством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Указы о помиловании направляются для исполнения в отношении:»;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иных лиц - в Министерство внутренних дел или органы, исполняющие наказание.»;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Информация об исполнении указов Президента Республики Казахстан о помиловании предоставляется в Администрацию Президента Республики Казахстан Генеральным Прокурором Республики Казахстан - в отношении лиц, осужденных к смертной казни, Министром внутренних дел Республики Казахстан или органами, исполняющими наказание, - в отношении лиц, осужденных к иным видам наказания.».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