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f549" w14:textId="668f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Департамента по обеспечению деятельности судов при Верховном Суде Республики Казахстан (аппарата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2016 года № 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01.01.2016.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учреждение "Администратор Военного суда Департамента по обеспечению деятельности судов при Верховном Суде Республики Казахстан (аппарата Верховного Суда Республики Казахстан)" (далее - государственное учреждение) в пределах утвержденного лимита штатной численности Департамента по обеспечению деятельности судов при Верховном Суде Республики Казахстан (аппарата Верховного Суда Республики Казахстан).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государственного учреждения осуществляется за счет и в пределах средств, предусмотренных в республиканском бюджете на соответствующий финансовый год Департаменту по обеспечению деятельности судов при Верховном Суде Республики Казахстан (аппарату Верховного Суда Республики Казахстан).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территориальные органы, находящиеся в ведении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Указом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в установленном законодательством порядке: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регистрацию и перерегистрацию государственных учреждений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меры, вытекающие из настоящего Указа.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 1 января 2016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 165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Акмолинской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"Канцелярия Актюбинского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Актюбинской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"Канцелярия Алматинского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Алматинской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"Канцелярия Атырауского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Атырауской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"Канцелярия Восточно- 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Восточно-Казахстанской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12"/>
    <w:bookmarkStart w:name="z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"Канцелярия Жамбылского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Жамбылской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Западно-Казахстанской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"Канцелярия Карагандинского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Карагандинской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Костанайской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"Канцелярия Костанайского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государственное учреждение "Администратор судов по Кызылординской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Мангистауской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"Канцелярия Павлодарского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Павлодарской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"Канцелярия Северо-Казахстанского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Северо-Казахстанской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"Канцелярия Южно-Казахстанского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Южно-Казахстанской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"Канцелярия суда города Астаны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городу Астане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"Канцелярия Алматинского городского суда Департамента по обеспечению деятельности судов при Верховном Суде Республики Казахстан (аппарата Верховного Суда Республики Казахстан)" переименовать в республиканское государственное учреждение "Администратор судов по городу Алматы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