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71eb" w14:textId="10171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26 августа 2009 года № 861 "Об утверждении Правил разработки проекта республиканского бюджета"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января 2016 года № 166. Утратил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августа 2009 года № 861 "Об утверждении Правил разработки проекта республиканского бюджета" (САПП Республики Казахстан, 2009 г., № 36, ст. 342)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проекта республиканского бюджета, утвержденных вышеназванным Указом: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"Базовыми расходами являются расходы постоянного характера, капитальные расходы, а также расходы на начатые (продолжающиеся) бюджетные инвестиционные проекты и выполнение принятых государственных обязательств по проектам государственно-частного партнерства, в том числе государственных концессионных обязательств.";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Центральный уполномоченный орган по государственному планированию с учетом результатов оценки эффективности деятельности государственного органа по достижению и реализации целей в курируемой отрасли (сфере) рассматривает: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проекты стратегических планов или проекты изменений и дополнений в стратегические планы на предмет их соответствия стратегическим и программным документам, прогнозу социально-экономического развития страны, правильности выбора целевых индикаторов и степени их достижения;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проекты бюджетных программ на предмет правильности выбора показателей результатов, наличия взаимоувязки показателей результатов бюджетных программ с целевыми индикаторами стратегического плана, степени достижимости показателей результатов.";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 и 2) части третьей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бюджетные заявки администраторов бюджетных программ на предмет их соответствия бюджетному и иному законодательству Республики Казахстан, прогнозу социально-экономического развития, действующим натуральным нормам и проектам стратегических планов или проектам изменений и дополнений в стратегические планы и проектам бюджетных программ, при этом при рассмотрении бюджетных заявок также используется база данных цен на товары, работы, услуги, установленная законодательством Республики Казахстан о государственных закупках, в качестве ориентира при расчете по видам расходов по каждой бюджетной программе;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показатели проектов бюджетных программ администраторов бюджетных программ, разрабатывающих стратегические планы, на предмет их взаимосвязи с целями и целевыми индикаторами стратегического плана;";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пояснительную записку, раскрывающую решения, заложенные в проекте республиканского бюджета, информацию в разрезе администраторов республиканских бюджетных программ, содержащую: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достигнутых показателей результатов за предыдущий год;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краткое описание текущей ситуации, имеющихся проблем;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путей улучшения ситуации и решения проблем, достижения целей и планируемых целевых индикаторов, определенных в проекте стратегического плана государственного органа;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целей бюджетных программ и планируемых конечных результатов бюджетных программ;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расходования бюджетных средств в разрезе бюджетных программ и бюджетных подпрограмм, описание прямых результатов бюджетных программ.".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первого официального опубликования.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  <w:bookmarkEnd w:id="21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  <w:bookmarkEnd w:id="2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