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f73c" w14:textId="047f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2016 года № 173.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1)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Казахстан, утвержденном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День благодарности – 1 марта";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День геолога – первое воскресенье апреля".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