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863f" w14:textId="3438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2016 года № 180. Утратил силу указом Президента Республики Казахстан от 26 апреля 2023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"О Национальной комиссии по модернизации" (САПП Республики Казахстан, 2015 г., № 20, ст. 100)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модернизации, образованной вышеназванным Указом: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Бакытжановича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Советбекович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Нурсултановна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Советбекович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государственной службы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Нурсултановна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 Орынбаева Е.Т.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