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2265" w14:textId="e9c2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января 1999 года № 29 "О мерах по дальнейшей оптимизации системы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января 2016 года № 183.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Подлежит опубликованию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ст.2)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 "Генеральная прокуратура 321"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"Генеральная прокуратура 355";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 "органы прокуратуры 4446"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"органы прокуратуры 4412".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Указ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