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c375" w14:textId="0d0c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Бозумбаева К. А. министром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марта 2016 года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Бозумбаева Каната Алдабергеновича министром энергетики Республики Казахстан, освободив от должности акима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