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e16" w14:textId="e1a2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июля 2001 года № 648 "О предоставлении особого статуса отдельным государственным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2016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«О предоставлении особого статуса отдельным государственным высшим учебным заведениям» (САПП Республики Казахстан, 2001 г., № 27, ст. 331)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присвоении особого статуса высшим учебным заведениям»;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Присвоить особый статус следующим высшим учебным заведениям:»;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