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b4a" w14:textId="640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Асанова Ж.К.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2016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Асанова Жакипа Кажмановича Генеральным прокурором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