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360c" w14:textId="cb2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2016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Мырзахметова Аскара Исабековича Министром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