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d6429" w14:textId="2fd6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Абаева Д.А. Министром информации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2016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Абаева Даурена Аскербековича Министром информации и коммуникаций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