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e937" w14:textId="fcee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акты Президента Республики Казахстан по вопросам деятельности консультативно-совещательных и иных органов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июня 2016 года № 275.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акты Президента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2016 года № 275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акты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(САПП Республики Казахстан, 2000 г., № 43, ст. 503):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комиссии по подготовке кадров за рубежом, утвержденный вышеназванным Указом: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информации и коммуникаций Республики Казахстан.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сентября 2001 года № 691 "Вопросы Государственной премии мира и прогресса Первого Президента Республики Казахстан - Лидера Нации" (САПП Республики Казахстан, 2001 г., № 32, ст. 421):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ввести в </w:t>
      </w:r>
      <w:r>
        <w:rPr>
          <w:rFonts w:ascii="Times New Roman"/>
          <w:b w:val="false"/>
          <w:i w:val="false"/>
          <w:color w:val="000000"/>
          <w:sz w:val="28"/>
        </w:rPr>
        <w:t>персональный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Государственной премии мира и прогресса Первого Президента Республики Казахстан - Лидера Нации, утвержденный вышеназванным Указом: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Исимбаеву - заместителя Председателя Мажилиса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Гульмиру Истайбековну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Сагадиева - Министра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Ерлана Кенжегалиевича Казахстан;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вывести из персонального состава указанной Комиссии: Дьяченко С.А., Саринжипова А.Б.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апреля 2002 года № 839 "Об образовании Комиссии при Президенте Республики Казахстан по вопросам борьбы с коррупцией" (САПП Республики Казахстан, 2002 г., № 10, ст. 92):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наименовании,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подпунктах 1) и 2-1)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вышеназванного Указа слова "борьбы с коррупцией" заменить словами "противодействия коррупции";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наименовании и по всему тексту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при Президенте Республики Казахстан по вопросам борьбы с коррупцией, утвержденного вышеназванным Указом, слова "борьбы с коррупцией", "по борьбе с коррупцией" заменить соответственно словами "противодействия коррупции", "по противодействию коррупции";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вышеназванного Положения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"5) вносить на рассмотрение в соответствующие органы и государственные организации предложения о дисциплинарной ответственности должностных лиц, совершивших коррупционные правонарушения, не обеспечивающих исполнение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коррупции", а также допустивших нарушения правил служебной этики, вплоть до их освобождения от занимаемой должности;";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наименовании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при Президенте Республики Казахстан по вопросам борьбы с коррупцией, утвержденного вышеназванным Указом, слова "борьбы с коррупцией" заменить словами "противодействия коррупции";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вывести из состава вышеназванной Комиссии Сулейменова К.Ш.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мая 2002 года № 873 "Об утверждении Правил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законов, вносимых Правительством в Мажилис Парламента Республики Казахстан" (САПП Республики Казахстан, 2002 г., № 15, ст. 157):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преамбулу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целях повышения качества законопроектной деятельности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2003 года № 1042 "О Комиссии по правам человека при Президенте Республики Казахстан" (САПП Республики Казахстан, 2003 г., № 11, ст. 125):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правам человека при Президенте Республики Казахстан, утвержденный вышеназванным Указом: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Абаева - Министра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Даурена Аскарбековича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Жаилганову - депутата Мажилиса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Анар Нуралыкызы Казахстан (по согласованию);</w:t>
      </w:r>
    </w:p>
    <w:bookmarkStart w:name="z6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строку: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"Соловьева - депутат Мажилиса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Айгуль Сагадибековна Казахстан (по согласованию)"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изложить в следующей редакции: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"Соловьева - общественный деятель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Айгуль Сагадибековна (по согласованию)".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2006 года № 56 "О Национальной комиссии по делам женщин и семейно-демографической политике при Президенте Республики Казахстан" (САПП Республики Казахстан, 2006 г., № 5, ст. 39):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делам женщин и семейно-демографической политике при Президенте Республики Казахстан, утвержденном вышеназванным Указом: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строки: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"Азимова - вице-министр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Эльвира Абилхасимовна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"Ибрагимова - председатель правления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Ляззат Еркеновна общества "Фонд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предпринимательства "Даму"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"Омарбекова - президент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Жулдыз Кажикеновна благотворительного фонда "Бауыржан"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"Тарасенко - депутат Мажилиса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Елена Ивановна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 согласованию)"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изложить соответственно в следующей редакции: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"Азимова - заместитель Министра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Эльвира Абилхасимовна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"Ибрагимова - заместитель председателя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Ляззат Еркеновна акционерного общества "Национальный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управляющий холдинг "Байтерек"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"Омарбекова - первый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Жулдыз Кажикеновна Алматинского городского филиала партии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"Нур Отан" (по согласованию)",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"Тарасенко - общественный деятель,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Елена Ивановна председателя (по согласованию)".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2006 года № 140 "О Комиссии по вопросам помилования при Президенте Республики Казахстан" (САПП Республики Казахстан, 2006 г., № 25, ст. 254):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помилования при Президенте Республики Казахстан, утвержденный вышеназванным Указом: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Бусурманова - профессора Евразийского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Жумабека Дюсешевича университета имени Л.H. Гумилева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Жаилганову - депутата Мажилиса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Анар Нуралыкызы Казахстан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Мусина - депутата Мажилиса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Каната Сергеевича Казахстан (по согласованию);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вывести из состава указанной Комиссии: Жумабекова О.И., Оразалинова С.Ш., Самакову А.Б.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9. Утратил силу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Утратил силу Указом Президента РК от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"Об утверждении Правил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 и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Казахстан" (САПП Республики Казахстан, 2010 г., № 28, ст. 215):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согласования,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Казахстан, утвержденных вышеназванным Указом: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"22. Опубликование актов Президента Республики Казахстан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Президенте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Утратил силу Указом Президента РК от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Утратил силу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14.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2015 года № 993 "О государственных премиях Республики Казахстан в области науки и техники имени аль-Фараби, литературы и искусства" (САПП Республики Казахстан, 2015 г., № 2, ст. 6): 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Государственной премии Республики Казахстан в области литературы и искусства, утвержденный вышеназванным Указом: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секцию литературы: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Ергалиева - депутата Сената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Жабала Ергалиевича Казахстан, журналиста, публициста,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писателя-драматурга, члена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писателей Казахстана, лауреата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международной премии имени Жамбыла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Союза писателей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 согласованию),</w:t>
      </w:r>
    </w:p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секцию музыки, театра и кино: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Ногербека - киноведа, кандидата искусствоведения,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Бауыржана Рамазановича профессора, заслуженного деятеля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Казахстана, лауреата премии "Кулагер",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члена Союза кинематографистов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Казахстана (по согласованию);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строки: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"Абдрахманов - президент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Саутбек "Республиканская газета "Егемен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Қазақстан", доктор филологических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"Аубакирова - ректор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Жания Яхияевна "Казахская национальная консерватория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имени Курмангазы"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Казахстан, профессор, народная артистка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Республики Казахстан, лауреат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Государственной премии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Казахстан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"Ахмадиев - народный артист Казахстана, депутат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Мурат Абдуреимович Мажилиса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Казахстан (по согласованию)",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"Кыдырбек - председатель общественного объединения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Балнур Балгабеккызы "Казахстан композиторлар қауымдастығы",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композитор (по согласованию)",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"Мусаходжаева - ректор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Айман Кожабековна "Казахский национальный университет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искусств" Министерства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науки Республики Казахстан, профессор,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народная артистка Казахской ССР,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лауреат Государственной премии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Республики Казахстан, Қазақстанның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Еңбек Epi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"Нусипжанова - ректор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Бибигуль Нургалиевна "Казахская национальная 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искусств имени Т.К. Жургенова"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Министерства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Республики Казахстан, заслуженный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деятель Казахстана, кандидат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педагогических наук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"Тлеухан - заслуженный артист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Бекболат Канайулы Казахстан, лауреат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премии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(по согласованию)" 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изложить соответственно в следующей редакции: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"Абдрахманов - доктор филологических наук, депутат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Сауытбек Абдрахманулы Мажилиса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Казахстан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"Аубакирова - ректор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Жания Яхияевна государственного учреждения "Казахская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национальная консерватория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Курмангазы", профессор, народная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артистка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лауреат Государственной премии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"Ахмадиев - народный артист Казахстана,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Мурат Абдуреимович заместитель директора по творческим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коллективам некоммерческого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акционерного общества "Государственный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театр оперы и балета "Астана Опера"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"Кыдырбек - председатель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Балнур Балгабеккызы объединения "Казахстан композиторлар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қауымдастығы", композитор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 согласованию)", лауреат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Государственной премии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"Мусаходжаева - ректор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Айман Кожабековна государственного учреждения "Казахский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национальный университет искусств",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профессор, народная артистка Казахской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ССР, лауреат Государственной премии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Республики Казахстан, Қазақстанның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Еңбек Epi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"Нусипжанова - ректор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Бибигуль Нургалиевна государственного учреждения "Казахская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национальная академия искусств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Т.К. Жургенова", заслуженный деятель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Казахстана, кандидат педагогических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наук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"Тлеухан - депутат Мажилиса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Бекболат Канайулы Казахстан, заслуженный артист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Республики Казахстан, лауреат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Государственной премии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Казахстан (по согласованию)";</w:t>
      </w:r>
    </w:p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вывести из состава указанной Комиссии: Вовнянко И.А., Смайыл А.З. 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15.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февраля 2002 года № 303 "Об образовании Совета по правовой политике при Президенте Республики Казахстан" (САПП Республики Казахстан, 2002 г., № 6, ст. 44): 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ввести в </w:t>
      </w:r>
      <w:r>
        <w:rPr>
          <w:rFonts w:ascii="Times New Roman"/>
          <w:b w:val="false"/>
          <w:i w:val="false"/>
          <w:color w:val="000000"/>
          <w:sz w:val="28"/>
        </w:rPr>
        <w:t>персональный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правовой политике при Президенте Республики Казахстан, утвержденный вышеназванным распоряжением: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Асанова - Генерального Прокурора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Жакипа Кажмановича Казахстан, заместителем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Совета,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Абдирова - председателя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Нурлана Мажитовича законодательству и судебно-правовой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реформе Мажилиса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Республики Казахстан (по согласованию);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вывести из состава указанного Совета: Даулбаева А.К., Мукашева Р.Ж.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16.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апреля 2002 года № 323 "Об утверждении состава Комиссии по высшим воинским и иным званиям, классным чинам" (САПП Республики Казахстан, 2004 г., № 51, ст. 671): 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высшим воинским и иным званиям, классным чинам, утвержденный вышеназванным распоряжением: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Абдирова - председателя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Нурлана Мажитовича законодательству и судебно-правовой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реформе Мажилиса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Республики Казахстан (по согласованию);</w:t>
      </w:r>
    </w:p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вывести из состава указанной комиссии Мукашева Р.Ж.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Утратил силу Указом Президента РК от 03.04.2021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апреля 2014 года № 281 "О Комиссии по контролю за расходованием средств, выделенных из Национального фонда Республики Казахстан" (САПП Республики Казахстан 2014 г., № 31, ст. 263):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целях осуществления контроля за расходованием средств, выделенных из Национального фонда Республики Казахстан, образовать Комиссию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Прокурор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Счетного комитета по контролю за исполнением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делам государственной службы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социально-культурному развитию и науке Сената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экономической политике, инновационному развитию и предпринимательству Сената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финансам и бюджету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вопросам экологии и природопользованию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финансового контроля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финансовому мониторингу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государственных доходов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объединения юридических лиц "Ассоциация финансистов Казахстана"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по финансам и операциям акционерного общества "Фонд национального благосостояния "Самрук-Казына" (по согласованию).".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