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c93a" w14:textId="63c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об обязательствах Республики Индия в целях получения статуса 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2016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об обязательствах Республики Индия в целях получения статуса государства-члена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Республики Казахстан Меморандум об обязательствах Республики Индия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292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Проект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об обязательствах Республики Индия в целях получения статуса</w:t>
      </w:r>
      <w:r>
        <w:br/>
      </w:r>
      <w:r>
        <w:rPr>
          <w:rFonts w:ascii="Times New Roman"/>
          <w:b/>
          <w:i w:val="false"/>
          <w:color w:val="000000"/>
        </w:rPr>
        <w:t>
государства-члена Шанхайской организации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Шанхайская организация сотрудничества (далее - ШОС или Организация) и Республика Индия,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– Договор), а также других международных договоров и документов, принятых в рамках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3 Совета глав государств-членов ШОС (далее - СГГ) от 10 июля 2015 года о начале процедуры приема Республики Индия в члены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Статус Меморандума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является международным договором и содержит обязательства, принятые Республикой Индия в целях получения статуса государства-члена ШОС.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Общие обязательства Республики Индии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Индия обязуется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а также международные договоры и документы, принятые в рамках ШОС.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Присоединение Республики Индия</w:t>
      </w:r>
      <w:r>
        <w:br/>
      </w:r>
      <w:r>
        <w:rPr>
          <w:rFonts w:ascii="Times New Roman"/>
          <w:b/>
          <w:i w:val="false"/>
          <w:color w:val="000000"/>
        </w:rPr>
        <w:t>
к международным договорам в рамках ШОС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Республика Индия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Республика Индия обязуется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Шанхайской конвенции о борьбе с терроризмом, сепаратизмом и экстремизмом от 15 июня 2001 года, и протоколам к ним, в срок </w:t>
      </w:r>
      <w:r>
        <w:rPr>
          <w:rFonts w:ascii="Times New Roman"/>
          <w:b/>
          <w:i w:val="false"/>
          <w:color w:val="000000"/>
          <w:sz w:val="28"/>
        </w:rPr>
        <w:t>не позднее 1 ноября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получения Секретариатом ШОС уведомления о выполнении Республикой Индией внутригосударственных процедур, необходимых для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После выполнения процедур,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Республика Индия обязуется присоединиться в срок </w:t>
      </w:r>
      <w:r>
        <w:rPr>
          <w:rFonts w:ascii="Times New Roman"/>
          <w:b/>
          <w:i w:val="false"/>
          <w:color w:val="000000"/>
          <w:sz w:val="28"/>
        </w:rPr>
        <w:t>не позднее 15 января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международным договорам в рамках ШОС,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После выполнения Республикой Индия обязательств,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при условии вступления в силу настоящего Меморандума Республика Индия получает право присоединиться к международным договорам,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Республика Индия обязуется присоединиться к ним в срок </w:t>
      </w:r>
      <w:r>
        <w:rPr>
          <w:rFonts w:ascii="Times New Roman"/>
          <w:b/>
          <w:i w:val="false"/>
          <w:color w:val="000000"/>
          <w:sz w:val="28"/>
        </w:rPr>
        <w:t>не позднее 15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Республики Индия международных договоров,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После этого СГГ в установленном в Положении порядке принимает решение о предоставлении Республике Индии статуса государства-члена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Республикой Индия обязательств по срокам присоединения к международным договорам,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Республика Индия вправе только один раз обратиться в Секретариат ШОС с просьбой о возможности пересмотра сроков присоединения. При этом новые сроки присоединения Республики Индия к международным договорам в рамках ШОС не должны превышать первоначальные сроки, обозначенные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3.2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Республики Индия. СГГ по рекомендации СМИД принимает по данному вопросу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Республики Индия в Организацию, действуют для Республики Индия с даты принятия решения СГГ,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>пункте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Финансовые аспекты вступления в ШОС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Республики Индия в бюджет Организации определяется на основе принципа долевого участия,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Хартией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ШОС, и в соответствии с Соглашением о порядке формирования и исполнения бюджета ШОС от 29 мая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Долевой взнос Республики Индия в бюджет ШОС составит </w:t>
      </w:r>
      <w:r>
        <w:rPr>
          <w:rFonts w:ascii="Times New Roman"/>
          <w:b/>
          <w:i w:val="false"/>
          <w:color w:val="000000"/>
          <w:sz w:val="28"/>
        </w:rPr>
        <w:t>5,9 процентов.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Республики Индия в бюджет Организации осуществляется в течение финансового года, следующего за годом вступления в силу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изменений и дополнений в Соглашение о порядке формирования и исполнения бюджета ШОС от 29 мая 2003 года.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Замещение квотных должностей в постоянно</w:t>
      </w:r>
      <w:r>
        <w:br/>
      </w:r>
      <w:r>
        <w:rPr>
          <w:rFonts w:ascii="Times New Roman"/>
          <w:b/>
          <w:i w:val="false"/>
          <w:color w:val="000000"/>
        </w:rPr>
        <w:t>
действующих органах ШОС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В соответствии с размером долевого взноса в бюджет ШОС Республике Индии выделяется 4 штатных должности в постоянно действующих органах ШОС </w:t>
      </w:r>
      <w:r>
        <w:rPr>
          <w:rFonts w:ascii="Times New Roman"/>
          <w:b/>
          <w:i w:val="false"/>
          <w:color w:val="000000"/>
          <w:sz w:val="28"/>
        </w:rPr>
        <w:t>(2 штатные единицы в Секретариате ШОС и 2 штатные единицы в Исполнительном комитете Региональной антитеррористической структуры ШОС).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Новая структура и штатное расписание утверждаются решением Совета глав правительств (премьер-министров) государств-членов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Республика Индия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Приостановление или прекращение действия Меморандума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случае нарушения Республикой Индия обязательств соблюдать цели и принципы Хартии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Республику Индия о данном решении. Настоящий Меморандум приостанавливает действие или утрачивает силу по истечении 30 дней с даты направления Республике Индия письменного уведомления от Секретариата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Республики Индии. В течение 15 дней с даты принятия соответствующего решения Секретариат ШОС в письменной форме уведомляет Республику Индию о данном решении. Настоящий Меморандум возобновляет действие по истечении 30 дней с даты направления Республике Индии письменного уведомления от Секретариата ШОС.</w:t>
      </w:r>
    </w:p>
    <w:bookmarkEnd w:id="13"/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Заключительные положения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Республикой Индия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и ШОС на основании решения СГГ, принятого по рекомендации СМИД, либо Республика Индия, кроме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</w:t>
      </w:r>
      <w:r>
        <w:rPr>
          <w:rFonts w:ascii="Times New Roman"/>
          <w:b/>
          <w:i w:val="false"/>
          <w:color w:val="000000"/>
          <w:sz w:val="28"/>
        </w:rPr>
        <w:t>в городе Ташкент 24 июня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подлинных экземплярах, каждый на русском, китайском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0"/>
        <w:gridCol w:w="933"/>
        <w:gridCol w:w="5897"/>
      </w:tblGrid>
      <w:tr>
        <w:trPr>
          <w:trHeight w:val="30" w:hRule="atLeast"/>
        </w:trPr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секретарь Шанхайской организации сотрудничества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</w:p>
        </w:tc>
      </w:tr>
    </w:tbl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Меморандуму об обязательствах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Индия в целях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государства-члена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Меморандуму об обязательствах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Индия в целях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государства-члена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