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f8c8" w14:textId="44df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31 декабря 2013 года № 720 "О мерах по дальнейшему развитию правоохранительной системы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июля 2016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2013 года № 720 «О мерах по дальнейшему развитию правоохранительной системы Республики Казахстан» (САПП Республики Казахстан, 2014 г., № 77, ст. 1000)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кадровой политики правоохранительных органов Республики Казахстан, одобренной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2.7.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«Инструменты реализации Концепции»: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«Положения настоящей Концепции будут реализованы посредством совершенствования действующих и разработки новых нормативных правовых актов по вопросам прохождения службы в правоохранительных органах, изменения функций и ответственности субъектов реализации кадровой политики.».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