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09f2" w14:textId="4ae0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Парижского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2016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Министру иностранных дел Республики Казахстан Идрисову Ерлану Абильфаизовичу подписать от имени Республики Казахстан Парижское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