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a351" w14:textId="e19a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6 мая 2016 года № 248 "О введении моратория на применение отдельных норм земельного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2016 года № 308.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в Собрании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актов Президента и Правительства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2016 года № 248 "О введении моратория на применение отдельных норм земельного законодательства" (САПП Республики Казахстан, 2016 г., № 27, ст. 150)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"2016" заменить цифрами "2021".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