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bcb4" w14:textId="484b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2016 года № 313. Утратил силу Указом Президента Республики Казахстан от 17 августа 2019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17.08.2019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 (САПП Республики Казахстан, 2008 г., № 19, ст. 166)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утвержденный вышеназванным Указом, дополнить строкой, порядковый номер 10,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Казахская национальная академия хореографии".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