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6321" w14:textId="9d96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2016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316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Жумагельдиеву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Гульнару Амангельдиевну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Федерации профсоюзов Республики Казахстан (по согласованию);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Айтуганова К.К.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иностранных инвесторов при Президенте Республики Казахстан, утвержденный вышеназванным распоряжением: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Аскара Исабековича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 - Министра сельского хозяйства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Касымбека Жениса Махмудулы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Исекешева А.О.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высшим воинским и иным званиям, классным чинам, утвержденный вышеназванным распоряжением: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Джаксыбекова Адильбека Рыскельдиновича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Администрации Президента Республики Казахстан, председателем;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Нигматулина Н.З.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