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7e4a" w14:textId="9557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Мамина А. У. Первым заместителем Премьер-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сентября 2016 года № 320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Назначить Мамина Аскара Узакпаевича Первым заместителем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