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860" w14:textId="c77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Жасузакова С. А.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Жасузакова Сакена Адилхановича Министром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