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31f8" w14:textId="30b3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Имашева Б. М. Председателем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Имашева Берика Мажитовича Председателем Центральной избирательной комиссии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