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4795" w14:textId="2e94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Донакова Т. С.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Донакова Талгата Советбековича заместителем Руководителя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