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caa" w14:textId="d6c0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2016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>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Высшем Судебном Совете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(САПП Республики Казахстан 2016 г., № 14, ст.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членом Высшего Судебного Совета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664"/>
        <w:gridCol w:w="7676"/>
      </w:tblGrid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Владимира Васильевича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судью Военного суда Республики Казахстан;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Совета Аланова Д.Р.;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 по делам государственной службы Республики Казахстан" заменить словами "руководитель уполномоченного органа по делам государственной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