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9808" w14:textId="a9f9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Атамкулова Б. Б. Министром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октября 2016 года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Атамкулова Бейбута Бакировича Министром оборонной и аэрокосмической промышленности Республики Казахстан, освободив от должности акима Южно-Казахстанской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