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23edb" w14:textId="8723e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Туймебаева Ж. К. акимом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7 октября 2016 года № 353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Назначить Туймебаева Жансеита Кансеитулы акимом Южно-Казахстанской области, освободив от должности Чрезвычайного и Полномочного Посла Республики Казахстан в Турецкой Республике, Чрезвычайного и Полномочного Посла Республики Казахстан в Республике Албания по совместительству.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