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7341" w14:textId="2717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Назарбаевской премии за мир без ядерного оружия и глобальную безопасность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октября 2016 года № 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Согласиться с предложением участников международной конференции "Построение мира без ядерного оружия" об учреждении Назарбаевской премии за мир без ядерного оружия и глобальную безопасность.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Рекомендовать Фонду Первого Президента Республики Казахстан - Лидера Нации (по согласованию) принять меры по реализации настоящего Указа.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Указ вступает в силу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