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f2e9" w14:textId="af1f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30 апреля 2015 года № 6 "О Национальной комиссии по модернизации"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октября 2016 года № 355. Утратил силу указом Президента Республики Казахстан от 26 апреля 2023 года № 202.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26.04.2023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апреля 2015 года № 6 "О Национальной комиссии по модернизации" (САПП Республики Казахстан, 2015 г., № 20, ст. 100) следующее изменение: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модернизации,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2016 года № 355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Национальной комиссии по модернизации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 Бакытжан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Нигматулин Нурлан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Зайруллаевич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Мажилиса Парламента,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Бекназаров Бектас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Сената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Бишимбаев Куандык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Донаков Талгат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Кожамжаров Кайрат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Пернешович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Майлыбаев Баглан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Шигео Катсу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АОО "Назарбаев Университет"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