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6109" w14:textId="e846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Республики Казахстан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2016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Сагинтаева Бакытжана Абдировича от полномочий представителя Республики Казахстан в Совете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Первого заместителя Премьер-Министра Республики Казахстан Мамина Аскара Узакпаевича представителем Республики Казахстан в Совете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