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6c48" w14:textId="db86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социального медицинского страхования)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12 октября 2016 года № 358</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85"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(Проект социального медицинского страхования)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социального медицинского страхования)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его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88"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октября 2016 года № 358</w:t>
      </w:r>
    </w:p>
    <w:bookmarkEnd w:id="1"/>
    <w:bookmarkStart w:name="z89" w:id="2"/>
    <w:p>
      <w:pPr>
        <w:spacing w:after="0"/>
        <w:ind w:left="0"/>
        <w:jc w:val="both"/>
      </w:pPr>
      <w:r>
        <w:rPr>
          <w:rFonts w:ascii="Times New Roman"/>
          <w:b w:val="false"/>
          <w:i w:val="false"/>
          <w:color w:val="000000"/>
          <w:sz w:val="28"/>
        </w:rPr>
        <w:t>
Проект</w:t>
      </w:r>
    </w:p>
    <w:bookmarkEnd w:id="2"/>
    <w:bookmarkStart w:name="z90"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социального медицинского страхования) между</w:t>
      </w:r>
      <w:r>
        <w:br/>
      </w:r>
      <w:r>
        <w:rPr>
          <w:rFonts w:ascii="Times New Roman"/>
          <w:b/>
          <w:i w:val="false"/>
          <w:color w:val="000000"/>
        </w:rPr>
        <w:t>
Республикой Казахстан и Международным Банком Реконструкции и Развития»</w:t>
      </w:r>
    </w:p>
    <w:bookmarkEnd w:id="3"/>
    <w:p>
      <w:pPr>
        <w:spacing w:after="0"/>
        <w:ind w:left="0"/>
        <w:jc w:val="both"/>
      </w:pPr>
      <w:r>
        <w:rPr>
          <w:rFonts w:ascii="Times New Roman"/>
          <w:b w:val="false"/>
          <w:i w:val="false"/>
          <w:color w:val="000000"/>
          <w:sz w:val="28"/>
        </w:rPr>
        <w:t>      Соглашение о займе от 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 w:id="4"/>
    <w:p>
      <w:pPr>
        <w:spacing w:after="0"/>
        <w:ind w:left="0"/>
        <w:jc w:val="left"/>
      </w:pPr>
      <w:r>
        <w:rPr>
          <w:rFonts w:ascii="Times New Roman"/>
          <w:b/>
          <w:i w:val="false"/>
          <w:color w:val="000000"/>
        </w:rPr>
        <w:t xml:space="preserve"> 
СТАТЬЯ I — ОБЩИЕ УСЛОВИЯ; ОПРЕДЕЛЕНИЯ</w:t>
      </w:r>
    </w:p>
    <w:bookmarkEnd w:id="4"/>
    <w:bookmarkStart w:name="z101" w:id="5"/>
    <w:p>
      <w:pPr>
        <w:spacing w:after="0"/>
        <w:ind w:left="0"/>
        <w:jc w:val="both"/>
      </w:pPr>
      <w:r>
        <w:rPr>
          <w:rFonts w:ascii="Times New Roman"/>
          <w:b w:val="false"/>
          <w:i w:val="false"/>
          <w:color w:val="000000"/>
          <w:sz w:val="28"/>
        </w:rPr>
        <w:t>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5"/>
    <w:bookmarkStart w:name="z2" w:id="6"/>
    <w:p>
      <w:pPr>
        <w:spacing w:after="0"/>
        <w:ind w:left="0"/>
        <w:jc w:val="left"/>
      </w:pPr>
      <w:r>
        <w:rPr>
          <w:rFonts w:ascii="Times New Roman"/>
          <w:b/>
          <w:i w:val="false"/>
          <w:color w:val="000000"/>
        </w:rPr>
        <w:t xml:space="preserve"> 
СТАТЬЯ II - ЗАЕМ</w:t>
      </w:r>
    </w:p>
    <w:bookmarkEnd w:id="6"/>
    <w:bookmarkStart w:name="z201" w:id="7"/>
    <w:p>
      <w:pPr>
        <w:spacing w:after="0"/>
        <w:ind w:left="0"/>
        <w:jc w:val="both"/>
      </w:pPr>
      <w:r>
        <w:rPr>
          <w:rFonts w:ascii="Times New Roman"/>
          <w:b w:val="false"/>
          <w:i w:val="false"/>
          <w:color w:val="000000"/>
          <w:sz w:val="28"/>
        </w:rPr>
        <w:t>
      2.01. Банк соглашается предоставить Заемщику сумму, равную восьмидесяти миллионам долларов США (80 000 000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r>
        <w:br/>
      </w:r>
      <w:r>
        <w:rPr>
          <w:rFonts w:ascii="Times New Roman"/>
          <w:b w:val="false"/>
          <w:i w:val="false"/>
          <w:color w:val="000000"/>
          <w:sz w:val="28"/>
        </w:rPr>
        <w:t>
</w:t>
      </w: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w:t>
      </w:r>
      <w:r>
        <w:rPr>
          <w:rFonts w:ascii="Times New Roman"/>
          <w:b w:val="false"/>
          <w:i w:val="false"/>
          <w:color w:val="000000"/>
          <w:sz w:val="28"/>
        </w:rPr>
        <w:t>
      2.06. Датами платежей являются 15 апреля и 15 октября каждого года.</w:t>
      </w:r>
      <w:r>
        <w:br/>
      </w:r>
      <w:r>
        <w:rPr>
          <w:rFonts w:ascii="Times New Roman"/>
          <w:b w:val="false"/>
          <w:i w:val="false"/>
          <w:color w:val="000000"/>
          <w:sz w:val="28"/>
        </w:rPr>
        <w:t>
</w:t>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2.08. (а)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Любая конвертация, запрошенная в соответствии с пунктом (а) настоящего раздела, которая принята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bookmarkEnd w:id="7"/>
    <w:bookmarkStart w:name="z3" w:id="8"/>
    <w:p>
      <w:pPr>
        <w:spacing w:after="0"/>
        <w:ind w:left="0"/>
        <w:jc w:val="left"/>
      </w:pPr>
      <w:r>
        <w:rPr>
          <w:rFonts w:ascii="Times New Roman"/>
          <w:b/>
          <w:i w:val="false"/>
          <w:color w:val="000000"/>
        </w:rPr>
        <w:t xml:space="preserve"> 
СТАТЬЯ III — ПРОЕКТ</w:t>
      </w:r>
    </w:p>
    <w:bookmarkEnd w:id="8"/>
    <w:bookmarkStart w:name="z301" w:id="9"/>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и в соответствии с положениями статьи V Общих Условий Заемщик реализует Проект через Министерство здравоохранения и социального развития (МЗСР) при участии Фонда социального медицинского страхования (ФСМС) под руководством и в компетенции МЗСР.</w:t>
      </w:r>
      <w:r>
        <w:br/>
      </w:r>
      <w:r>
        <w:rPr>
          <w:rFonts w:ascii="Times New Roman"/>
          <w:b w:val="false"/>
          <w:i w:val="false"/>
          <w:color w:val="000000"/>
          <w:sz w:val="28"/>
        </w:rPr>
        <w:t>
</w:t>
      </w:r>
      <w:r>
        <w:rPr>
          <w:rFonts w:ascii="Times New Roman"/>
          <w:b w:val="false"/>
          <w:i w:val="false"/>
          <w:color w:val="000000"/>
          <w:sz w:val="28"/>
        </w:rPr>
        <w:t>
      3.02. Не ограничиваясь положениями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9"/>
    <w:bookmarkStart w:name="z4" w:id="10"/>
    <w:p>
      <w:pPr>
        <w:spacing w:after="0"/>
        <w:ind w:left="0"/>
        <w:jc w:val="left"/>
      </w:pPr>
      <w:r>
        <w:rPr>
          <w:rFonts w:ascii="Times New Roman"/>
          <w:b/>
          <w:i w:val="false"/>
          <w:color w:val="000000"/>
        </w:rPr>
        <w:t xml:space="preserve"> 
СТАТЬЯ IV - СРЕДСТВА ПРАВОВОЙ ЗАЩИТЫ БАНКА</w:t>
      </w:r>
    </w:p>
    <w:bookmarkEnd w:id="10"/>
    <w:bookmarkStart w:name="z401" w:id="11"/>
    <w:p>
      <w:pPr>
        <w:spacing w:after="0"/>
        <w:ind w:left="0"/>
        <w:jc w:val="both"/>
      </w:pPr>
      <w:r>
        <w:rPr>
          <w:rFonts w:ascii="Times New Roman"/>
          <w:b w:val="false"/>
          <w:i w:val="false"/>
          <w:color w:val="000000"/>
          <w:sz w:val="28"/>
        </w:rPr>
        <w:t>
      4.01. Дополнительными условиями для приостановления являются следующие.</w:t>
      </w:r>
      <w:r>
        <w:br/>
      </w:r>
      <w:r>
        <w:rPr>
          <w:rFonts w:ascii="Times New Roman"/>
          <w:b w:val="false"/>
          <w:i w:val="false"/>
          <w:color w:val="000000"/>
          <w:sz w:val="28"/>
        </w:rPr>
        <w:t>
      В законодательство, постановления Правительства или положения, касающиеся системы обязательного социального медицинского страхования Заемщика (а именно, включая функциональность системы, ответственной за сбор отчислений и взносов и закупку услуг поставщиков здравоохранения), вносятся изменения, их действие приостанавливается, отменяется, утрачивает силу либо не применяется, что существенно неблагоприятным образом скажется на: (i) реализации Проекта и (или) (ii) способности Заемщика выполнять любую часть своих обязательств по настоящему Соглашению.</w:t>
      </w:r>
    </w:p>
    <w:bookmarkEnd w:id="11"/>
    <w:bookmarkStart w:name="z5" w:id="12"/>
    <w:p>
      <w:pPr>
        <w:spacing w:after="0"/>
        <w:ind w:left="0"/>
        <w:jc w:val="left"/>
      </w:pPr>
      <w:r>
        <w:rPr>
          <w:rFonts w:ascii="Times New Roman"/>
          <w:b/>
          <w:i w:val="false"/>
          <w:color w:val="000000"/>
        </w:rPr>
        <w:t xml:space="preserve"> 
СТАТЬЯ V - ВСТУПЛЕНИЕ В СИЛУ; ПРЕКРАЩЕНИЕ ДЕЙСТВИЯ</w:t>
      </w:r>
    </w:p>
    <w:bookmarkEnd w:id="12"/>
    <w:bookmarkStart w:name="z501" w:id="13"/>
    <w:p>
      <w:pPr>
        <w:spacing w:after="0"/>
        <w:ind w:left="0"/>
        <w:jc w:val="both"/>
      </w:pPr>
      <w:r>
        <w:rPr>
          <w:rFonts w:ascii="Times New Roman"/>
          <w:b w:val="false"/>
          <w:i w:val="false"/>
          <w:color w:val="000000"/>
          <w:sz w:val="28"/>
        </w:rPr>
        <w:t>
      5.01. Дополнительными условиями вступления Соглашения в силу являются следующие:</w:t>
      </w:r>
      <w:r>
        <w:br/>
      </w:r>
      <w:r>
        <w:rPr>
          <w:rFonts w:ascii="Times New Roman"/>
          <w:b w:val="false"/>
          <w:i w:val="false"/>
          <w:color w:val="000000"/>
          <w:sz w:val="28"/>
        </w:rPr>
        <w:t>
      (a) Заемщик официально, приказом МЗСР, учредит Группу управления проектом (ГУП), ссылка на которую приводится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(b) Заемщик, через МЗСР, утвердит удовлетворяющее требованиям Банка РРП, которое должно содержать механизм мониторинга сообществом и механизм рассмотрения жалоб, предусмотренные в части 3.С Проекта, а также процедуры финансового управления для Проекта.</w:t>
      </w:r>
      <w:r>
        <w:br/>
      </w:r>
      <w:r>
        <w:rPr>
          <w:rFonts w:ascii="Times New Roman"/>
          <w:b w:val="false"/>
          <w:i w:val="false"/>
          <w:color w:val="000000"/>
          <w:sz w:val="28"/>
        </w:rPr>
        <w:t>
</w:t>
      </w:r>
      <w:r>
        <w:rPr>
          <w:rFonts w:ascii="Times New Roman"/>
          <w:b w:val="false"/>
          <w:i w:val="false"/>
          <w:color w:val="000000"/>
          <w:sz w:val="28"/>
        </w:rPr>
        <w:t>
      5.02.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13"/>
    <w:bookmarkStart w:name="z6" w:id="14"/>
    <w:p>
      <w:pPr>
        <w:spacing w:after="0"/>
        <w:ind w:left="0"/>
        <w:jc w:val="left"/>
      </w:pPr>
      <w:r>
        <w:rPr>
          <w:rFonts w:ascii="Times New Roman"/>
          <w:b/>
          <w:i w:val="false"/>
          <w:color w:val="000000"/>
        </w:rPr>
        <w:t xml:space="preserve"> 
СТАТЬЯ VI - ПРЕДСТАВИТЕЛИ; АДРЕСА</w:t>
      </w:r>
    </w:p>
    <w:bookmarkEnd w:id="14"/>
    <w:bookmarkStart w:name="z601" w:id="15"/>
    <w:p>
      <w:pPr>
        <w:spacing w:after="0"/>
        <w:ind w:left="0"/>
        <w:jc w:val="both"/>
      </w:pPr>
      <w:r>
        <w:rPr>
          <w:rFonts w:ascii="Times New Roman"/>
          <w:b w:val="false"/>
          <w:i w:val="false"/>
          <w:color w:val="000000"/>
          <w:sz w:val="28"/>
        </w:rPr>
        <w:t>
      6.01. Представителем Заемщика является Министр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6.02. Адрес Заемщика:</w:t>
      </w:r>
      <w:r>
        <w:br/>
      </w: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265126 (FILIN).</w:t>
      </w:r>
      <w:r>
        <w:br/>
      </w:r>
      <w:r>
        <w:rPr>
          <w:rFonts w:ascii="Times New Roman"/>
          <w:b w:val="false"/>
          <w:i w:val="false"/>
          <w:color w:val="000000"/>
          <w:sz w:val="28"/>
        </w:rPr>
        <w:t>
      Факс: (7) (7172) 717785.</w:t>
      </w:r>
      <w:r>
        <w:br/>
      </w:r>
      <w:r>
        <w:rPr>
          <w:rFonts w:ascii="Times New Roman"/>
          <w:b w:val="false"/>
          <w:i w:val="false"/>
          <w:color w:val="000000"/>
          <w:sz w:val="28"/>
        </w:rPr>
        <w:t>
</w:t>
      </w:r>
      <w:r>
        <w:rPr>
          <w:rFonts w:ascii="Times New Roman"/>
          <w:b w:val="false"/>
          <w:i w:val="false"/>
          <w:color w:val="000000"/>
          <w:sz w:val="28"/>
        </w:rPr>
        <w:t>
      6.03.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Н,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Телекс: 248423(МCI) или 64145(МСI).</w:t>
      </w:r>
      <w:r>
        <w:br/>
      </w:r>
      <w:r>
        <w:rPr>
          <w:rFonts w:ascii="Times New Roman"/>
          <w:b w:val="false"/>
          <w:i w:val="false"/>
          <w:color w:val="000000"/>
          <w:sz w:val="28"/>
        </w:rPr>
        <w:t>
      Факс: 1-202-477-6391.</w:t>
      </w:r>
    </w:p>
    <w:bookmarkEnd w:id="15"/>
    <w:p>
      <w:pPr>
        <w:spacing w:after="0"/>
        <w:ind w:left="0"/>
        <w:jc w:val="both"/>
      </w:pPr>
      <w:r>
        <w:rPr>
          <w:rFonts w:ascii="Times New Roman"/>
          <w:b w:val="false"/>
          <w:i w:val="false"/>
          <w:color w:val="000000"/>
          <w:sz w:val="28"/>
        </w:rPr>
        <w:t>      Согласовано ___________________, в день и год, указанные выше.</w:t>
      </w:r>
    </w:p>
    <w:p>
      <w:pPr>
        <w:spacing w:after="0"/>
        <w:ind w:left="0"/>
        <w:jc w:val="both"/>
      </w:pPr>
      <w:r>
        <w:rPr>
          <w:rFonts w:ascii="Times New Roman"/>
          <w:b/>
          <w:i w:val="false"/>
          <w:color w:val="000000"/>
          <w:sz w:val="28"/>
        </w:rPr>
        <w:t xml:space="preserve">РЕСПУБЛИКА КАЗАХСТАН            </w:t>
      </w:r>
    </w:p>
    <w:p>
      <w:pPr>
        <w:spacing w:after="0"/>
        <w:ind w:left="0"/>
        <w:jc w:val="both"/>
      </w:pPr>
      <w:r>
        <w:rPr>
          <w:rFonts w:ascii="Times New Roman"/>
          <w:b/>
          <w:i w:val="false"/>
          <w:color w:val="000000"/>
          <w:sz w:val="28"/>
        </w:rPr>
        <w:t xml:space="preserve">Кем:                            </w:t>
      </w:r>
    </w:p>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 xml:space="preserve">Уполномоченный представитель  </w:t>
      </w:r>
    </w:p>
    <w:p>
      <w:pPr>
        <w:spacing w:after="0"/>
        <w:ind w:left="0"/>
        <w:jc w:val="both"/>
      </w:pPr>
      <w:r>
        <w:rPr>
          <w:rFonts w:ascii="Times New Roman"/>
          <w:b/>
          <w:i w:val="false"/>
          <w:color w:val="000000"/>
          <w:sz w:val="28"/>
        </w:rPr>
        <w:t>Ф.И.О: _________________________</w:t>
      </w:r>
    </w:p>
    <w:p>
      <w:pPr>
        <w:spacing w:after="0"/>
        <w:ind w:left="0"/>
        <w:jc w:val="both"/>
      </w:pPr>
      <w:r>
        <w:rPr>
          <w:rFonts w:ascii="Times New Roman"/>
          <w:b/>
          <w:i w:val="false"/>
          <w:color w:val="000000"/>
          <w:sz w:val="28"/>
        </w:rPr>
        <w:t>Должность: _____________________</w:t>
      </w:r>
    </w:p>
    <w:p>
      <w:pPr>
        <w:spacing w:after="0"/>
        <w:ind w:left="0"/>
        <w:jc w:val="both"/>
      </w:pPr>
      <w:r>
        <w:rPr>
          <w:rFonts w:ascii="Times New Roman"/>
          <w:b/>
          <w:i w:val="false"/>
          <w:color w:val="000000"/>
          <w:sz w:val="28"/>
        </w:rPr>
        <w:t xml:space="preserve">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i w:val="false"/>
          <w:color w:val="000000"/>
          <w:sz w:val="28"/>
        </w:rPr>
        <w:t xml:space="preserve">Кем:                            </w:t>
      </w:r>
    </w:p>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 xml:space="preserve">Уполномоченный представитель  </w:t>
      </w:r>
    </w:p>
    <w:p>
      <w:pPr>
        <w:spacing w:after="0"/>
        <w:ind w:left="0"/>
        <w:jc w:val="both"/>
      </w:pPr>
      <w:r>
        <w:rPr>
          <w:rFonts w:ascii="Times New Roman"/>
          <w:b/>
          <w:i w:val="false"/>
          <w:color w:val="000000"/>
          <w:sz w:val="28"/>
        </w:rPr>
        <w:t>Ф.И.О: _________________________</w:t>
      </w:r>
    </w:p>
    <w:p>
      <w:pPr>
        <w:spacing w:after="0"/>
        <w:ind w:left="0"/>
        <w:jc w:val="both"/>
      </w:pPr>
      <w:r>
        <w:rPr>
          <w:rFonts w:ascii="Times New Roman"/>
          <w:b/>
          <w:i w:val="false"/>
          <w:color w:val="000000"/>
          <w:sz w:val="28"/>
        </w:rPr>
        <w:t>Должность: _____________________</w:t>
      </w:r>
    </w:p>
    <w:bookmarkStart w:name="z7" w:id="16"/>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bookmarkEnd w:id="16"/>
    <w:bookmarkStart w:name="z8" w:id="17"/>
    <w:p>
      <w:pPr>
        <w:spacing w:after="0"/>
        <w:ind w:left="0"/>
        <w:jc w:val="both"/>
      </w:pPr>
      <w:r>
        <w:rPr>
          <w:rFonts w:ascii="Times New Roman"/>
          <w:b w:val="false"/>
          <w:i w:val="false"/>
          <w:color w:val="000000"/>
          <w:sz w:val="28"/>
        </w:rPr>
        <w:t>      Цель Проекта заключается в повышении доступности, качества и экономической эффективности системы оказания услуг здравоохранения и снижении финансовых рисков для населения, вызываемых серьезными проблемами со здоровьем.</w:t>
      </w:r>
      <w:r>
        <w:br/>
      </w:r>
      <w:r>
        <w:rPr>
          <w:rFonts w:ascii="Times New Roman"/>
          <w:b w:val="false"/>
          <w:i w:val="false"/>
          <w:color w:val="000000"/>
          <w:sz w:val="28"/>
        </w:rPr>
        <w:t>
      Проект состоит из следующих частей:</w:t>
      </w:r>
      <w:r>
        <w:br/>
      </w:r>
      <w:r>
        <w:rPr>
          <w:rFonts w:ascii="Times New Roman"/>
          <w:b w:val="false"/>
          <w:i w:val="false"/>
          <w:color w:val="000000"/>
          <w:sz w:val="28"/>
        </w:rPr>
        <w:t>
      </w:t>
      </w:r>
      <w:r>
        <w:rPr>
          <w:rFonts w:ascii="Times New Roman"/>
          <w:b w:val="false"/>
          <w:i w:val="false"/>
          <w:color w:val="000000"/>
          <w:sz w:val="28"/>
          <w:u w:val="single"/>
        </w:rPr>
        <w:t>Часть 1. Поддержка внедрения национальной системы социального медицинского страхования (СМС) Заемщика</w:t>
      </w:r>
      <w:r>
        <w:br/>
      </w:r>
      <w:r>
        <w:rPr>
          <w:rFonts w:ascii="Times New Roman"/>
          <w:b w:val="false"/>
          <w:i w:val="false"/>
          <w:color w:val="000000"/>
          <w:sz w:val="28"/>
        </w:rPr>
        <w:t>
      A. Создание и укрепление организационной и институциональной структуры системы СМС через оказание консультационных услуг и укрепление потенциала для поддержки следующих видов деятельности:</w:t>
      </w:r>
      <w:r>
        <w:br/>
      </w:r>
      <w:r>
        <w:rPr>
          <w:rFonts w:ascii="Times New Roman"/>
          <w:b w:val="false"/>
          <w:i w:val="false"/>
          <w:color w:val="000000"/>
          <w:sz w:val="28"/>
        </w:rPr>
        <w:t>
      (i) прогнозирование доходов СМС и совершенствование механизмов сбора доходов в рамках СМС;</w:t>
      </w:r>
      <w:r>
        <w:br/>
      </w:r>
      <w:r>
        <w:rPr>
          <w:rFonts w:ascii="Times New Roman"/>
          <w:b w:val="false"/>
          <w:i w:val="false"/>
          <w:color w:val="000000"/>
          <w:sz w:val="28"/>
        </w:rPr>
        <w:t>
      (ii) планирование бюджета системы СМС на основе потребностей населения;</w:t>
      </w:r>
      <w:r>
        <w:br/>
      </w:r>
      <w:r>
        <w:rPr>
          <w:rFonts w:ascii="Times New Roman"/>
          <w:b w:val="false"/>
          <w:i w:val="false"/>
          <w:color w:val="000000"/>
          <w:sz w:val="28"/>
        </w:rPr>
        <w:t>
      (iii) оказание институциональной поддержки деятельности ФСМС;</w:t>
      </w:r>
      <w:r>
        <w:br/>
      </w:r>
      <w:r>
        <w:rPr>
          <w:rFonts w:ascii="Times New Roman"/>
          <w:b w:val="false"/>
          <w:i w:val="false"/>
          <w:color w:val="000000"/>
          <w:sz w:val="28"/>
        </w:rPr>
        <w:t>
      (iv) совершенствование объемов медицинской помощи и</w:t>
      </w:r>
      <w:r>
        <w:br/>
      </w:r>
      <w:r>
        <w:rPr>
          <w:rFonts w:ascii="Times New Roman"/>
          <w:b w:val="false"/>
          <w:i w:val="false"/>
          <w:color w:val="000000"/>
          <w:sz w:val="28"/>
        </w:rPr>
        <w:t>
      (v) совершенствование системы информационной технологии СМС для ее интеграции с созданной Заемщиком системой электронного здравоохранения.</w:t>
      </w:r>
      <w:r>
        <w:br/>
      </w:r>
      <w:r>
        <w:rPr>
          <w:rFonts w:ascii="Times New Roman"/>
          <w:b w:val="false"/>
          <w:i w:val="false"/>
          <w:color w:val="000000"/>
          <w:sz w:val="28"/>
        </w:rPr>
        <w:t>
      B. Усиление механизмов закупок и оплаты поставщикам в рамках СМС через оказание консультационных услуг и укрепление потенциала для поддержки разработки и пилотирования следующих направлений реформ:</w:t>
      </w:r>
      <w:r>
        <w:br/>
      </w:r>
      <w:r>
        <w:rPr>
          <w:rFonts w:ascii="Times New Roman"/>
          <w:b w:val="false"/>
          <w:i w:val="false"/>
          <w:color w:val="000000"/>
          <w:sz w:val="28"/>
        </w:rPr>
        <w:t>
      (i) совершенствование механизмов закупок и способов оплаты услуг здравоохранения;</w:t>
      </w:r>
      <w:r>
        <w:br/>
      </w:r>
      <w:r>
        <w:rPr>
          <w:rFonts w:ascii="Times New Roman"/>
          <w:b w:val="false"/>
          <w:i w:val="false"/>
          <w:color w:val="000000"/>
          <w:sz w:val="28"/>
        </w:rPr>
        <w:t>
      (ii) усиление механизмов закупок лекарственных средств и медицинских технологий и</w:t>
      </w:r>
      <w:r>
        <w:br/>
      </w:r>
      <w:r>
        <w:rPr>
          <w:rFonts w:ascii="Times New Roman"/>
          <w:b w:val="false"/>
          <w:i w:val="false"/>
          <w:color w:val="000000"/>
          <w:sz w:val="28"/>
        </w:rPr>
        <w:t>
      (iii) совершенствование механизма финансового контроля и технического аудита, используемых в рамках системы СМС.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Часть 2. Укрепление системы оказания медицинской помощи для поддержки внедрения системы СМС Заемщика</w:t>
      </w:r>
      <w:r>
        <w:br/>
      </w:r>
      <w:r>
        <w:rPr>
          <w:rFonts w:ascii="Times New Roman"/>
          <w:b w:val="false"/>
          <w:i w:val="false"/>
          <w:color w:val="000000"/>
          <w:sz w:val="28"/>
        </w:rPr>
        <w:t>
      А. Развитие сети организаций здравоохранения, в том числе:</w:t>
      </w:r>
      <w:r>
        <w:br/>
      </w:r>
      <w:r>
        <w:rPr>
          <w:rFonts w:ascii="Times New Roman"/>
          <w:b w:val="false"/>
          <w:i w:val="false"/>
          <w:color w:val="000000"/>
          <w:sz w:val="28"/>
        </w:rPr>
        <w:t>
      (i) формирование службы общественного здравоохранения для усиления пропаганды здорового образа жизни и снижения факторов риска неинфекционных заболеваний (НИЗ), укрепления системы эпидемиологического надзора за вспышками заболеваний, а также укрепления потенциала по планированию мер политики в сфере общественного здравоохранения и оказания услуг здравоохранения;</w:t>
      </w:r>
      <w:r>
        <w:br/>
      </w:r>
      <w:r>
        <w:rPr>
          <w:rFonts w:ascii="Times New Roman"/>
          <w:b w:val="false"/>
          <w:i w:val="false"/>
          <w:color w:val="000000"/>
          <w:sz w:val="28"/>
        </w:rPr>
        <w:t>
      (ii) оказание содействия в улучшении первичной и вторичной профилактики и усилении первичной медико-санитарной помощи с акцентом на управление НИЗ и на услуги, ориентированные на результат;</w:t>
      </w:r>
      <w:r>
        <w:br/>
      </w:r>
      <w:r>
        <w:rPr>
          <w:rFonts w:ascii="Times New Roman"/>
          <w:b w:val="false"/>
          <w:i w:val="false"/>
          <w:color w:val="000000"/>
          <w:sz w:val="28"/>
        </w:rPr>
        <w:t>
      (iii) оказание поддержки в реализации перспективных планов развития сети организаций здравоохранения и</w:t>
      </w:r>
      <w:r>
        <w:br/>
      </w:r>
      <w:r>
        <w:rPr>
          <w:rFonts w:ascii="Times New Roman"/>
          <w:b w:val="false"/>
          <w:i w:val="false"/>
          <w:color w:val="000000"/>
          <w:sz w:val="28"/>
        </w:rPr>
        <w:t>
      (iv) содействие в усилении скорой и неотложной медицинской помощи Заемщика.</w:t>
      </w:r>
      <w:r>
        <w:br/>
      </w:r>
      <w:r>
        <w:rPr>
          <w:rFonts w:ascii="Times New Roman"/>
          <w:b w:val="false"/>
          <w:i w:val="false"/>
          <w:color w:val="000000"/>
          <w:sz w:val="28"/>
        </w:rPr>
        <w:t>
      B. Управление качеством услуг здравоохранения, в том числе:</w:t>
      </w:r>
      <w:r>
        <w:br/>
      </w:r>
      <w:r>
        <w:rPr>
          <w:rFonts w:ascii="Times New Roman"/>
          <w:b w:val="false"/>
          <w:i w:val="false"/>
          <w:color w:val="000000"/>
          <w:sz w:val="28"/>
        </w:rPr>
        <w:t>
      (i) совершенствование клинической практики посредством развития системы внедрения и мониторинга внедрения клинических протоколов;</w:t>
      </w:r>
      <w:r>
        <w:br/>
      </w:r>
      <w:r>
        <w:rPr>
          <w:rFonts w:ascii="Times New Roman"/>
          <w:b w:val="false"/>
          <w:i w:val="false"/>
          <w:color w:val="000000"/>
          <w:sz w:val="28"/>
        </w:rPr>
        <w:t>
      (ii) дальнейшее развитие оценки медицинских технологий;</w:t>
      </w:r>
      <w:r>
        <w:br/>
      </w:r>
      <w:r>
        <w:rPr>
          <w:rFonts w:ascii="Times New Roman"/>
          <w:b w:val="false"/>
          <w:i w:val="false"/>
          <w:color w:val="000000"/>
          <w:sz w:val="28"/>
        </w:rPr>
        <w:t>
      (iii) расширение программ управления заболеваниями и</w:t>
      </w:r>
      <w:r>
        <w:br/>
      </w:r>
      <w:r>
        <w:rPr>
          <w:rFonts w:ascii="Times New Roman"/>
          <w:b w:val="false"/>
          <w:i w:val="false"/>
          <w:color w:val="000000"/>
          <w:sz w:val="28"/>
        </w:rPr>
        <w:t>
      (iv) совершенствование управления качеством в медицинских организациях и развитие программы аккредитации.</w:t>
      </w:r>
      <w:r>
        <w:br/>
      </w:r>
      <w:r>
        <w:rPr>
          <w:rFonts w:ascii="Times New Roman"/>
          <w:b w:val="false"/>
          <w:i w:val="false"/>
          <w:color w:val="000000"/>
          <w:sz w:val="28"/>
        </w:rPr>
        <w:t>
      C. Укрепление кадровых ресурсов в сфере здравоохранения на основе стратегического партнерства, в том числе:</w:t>
      </w:r>
      <w:r>
        <w:br/>
      </w:r>
      <w:r>
        <w:rPr>
          <w:rFonts w:ascii="Times New Roman"/>
          <w:b w:val="false"/>
          <w:i w:val="false"/>
          <w:color w:val="000000"/>
          <w:sz w:val="28"/>
        </w:rPr>
        <w:t>
      (i) совершенствование принципов управления и финансирования медицинской науки и образования;</w:t>
      </w:r>
      <w:r>
        <w:br/>
      </w:r>
      <w:r>
        <w:rPr>
          <w:rFonts w:ascii="Times New Roman"/>
          <w:b w:val="false"/>
          <w:i w:val="false"/>
          <w:color w:val="000000"/>
          <w:sz w:val="28"/>
        </w:rPr>
        <w:t>
      (ii) совершенствование образовательного процесса в соответствии с международными стандартами для повышения качества медицинского образования для работников сектора здравоохранения;</w:t>
      </w:r>
      <w:r>
        <w:br/>
      </w:r>
      <w:r>
        <w:rPr>
          <w:rFonts w:ascii="Times New Roman"/>
          <w:b w:val="false"/>
          <w:i w:val="false"/>
          <w:color w:val="000000"/>
          <w:sz w:val="28"/>
        </w:rPr>
        <w:t>
      (iii) совершенствование системы независимой оценки знаний и навыков выпускников медицинских высших учебных заведений и медицинских работников и</w:t>
      </w:r>
      <w:r>
        <w:br/>
      </w:r>
      <w:r>
        <w:rPr>
          <w:rFonts w:ascii="Times New Roman"/>
          <w:b w:val="false"/>
          <w:i w:val="false"/>
          <w:color w:val="000000"/>
          <w:sz w:val="28"/>
        </w:rPr>
        <w:t>
      (iv) оказание содействия в совершенствовании кадрового управления в медицинских организациях.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Часть 3. Управление Проектом, мониторинг и оценка, коммуникационная стратегия</w:t>
      </w:r>
      <w:r>
        <w:br/>
      </w:r>
      <w:r>
        <w:rPr>
          <w:rFonts w:ascii="Times New Roman"/>
          <w:b w:val="false"/>
          <w:i w:val="false"/>
          <w:color w:val="000000"/>
          <w:sz w:val="28"/>
        </w:rPr>
        <w:t>
      A. Предоставление поддержки в управлении Проектом через:</w:t>
      </w:r>
      <w:r>
        <w:br/>
      </w:r>
      <w:r>
        <w:rPr>
          <w:rFonts w:ascii="Times New Roman"/>
          <w:b w:val="false"/>
          <w:i w:val="false"/>
          <w:color w:val="000000"/>
          <w:sz w:val="28"/>
        </w:rPr>
        <w:t>
      (i) предоставление консультационных услуг, коммуникационных услуг, неконсультационных услуг, закупку товаров (оборудование для ГУП) и обучение;</w:t>
      </w:r>
      <w:r>
        <w:br/>
      </w:r>
      <w:r>
        <w:rPr>
          <w:rFonts w:ascii="Times New Roman"/>
          <w:b w:val="false"/>
          <w:i w:val="false"/>
          <w:color w:val="000000"/>
          <w:sz w:val="28"/>
        </w:rPr>
        <w:t>
      (ii) проведение обследований для мониторинга и оценки Проекта и</w:t>
      </w:r>
      <w:r>
        <w:br/>
      </w:r>
      <w:r>
        <w:rPr>
          <w:rFonts w:ascii="Times New Roman"/>
          <w:b w:val="false"/>
          <w:i w:val="false"/>
          <w:color w:val="000000"/>
          <w:sz w:val="28"/>
        </w:rPr>
        <w:t>
      (iii) финансирование Операционных расходов ГУП.</w:t>
      </w:r>
      <w:r>
        <w:br/>
      </w:r>
      <w:r>
        <w:rPr>
          <w:rFonts w:ascii="Times New Roman"/>
          <w:b w:val="false"/>
          <w:i w:val="false"/>
          <w:color w:val="000000"/>
          <w:sz w:val="28"/>
        </w:rPr>
        <w:t>
      B. Предоставление поддержки информационным, образовательным и коммуникационным мероприятиям, касающимся структурной реформы системы оказания услуг здравоохранения, поддерживаемым Проектом.</w:t>
      </w:r>
      <w:r>
        <w:br/>
      </w:r>
      <w:r>
        <w:rPr>
          <w:rFonts w:ascii="Times New Roman"/>
          <w:b w:val="false"/>
          <w:i w:val="false"/>
          <w:color w:val="000000"/>
          <w:sz w:val="28"/>
        </w:rPr>
        <w:t>
      C. Предоставление поддержки мероприятиям по вовлечению граждан, в том числе:</w:t>
      </w:r>
      <w:r>
        <w:br/>
      </w:r>
      <w:r>
        <w:rPr>
          <w:rFonts w:ascii="Times New Roman"/>
          <w:b w:val="false"/>
          <w:i w:val="false"/>
          <w:color w:val="000000"/>
          <w:sz w:val="28"/>
        </w:rPr>
        <w:t>
      (i) проведение ежегодных многосторонних форумов для представления информации и получения обратной связи о ходе реформ, связанных с Проектом;</w:t>
      </w:r>
      <w:r>
        <w:br/>
      </w:r>
      <w:r>
        <w:rPr>
          <w:rFonts w:ascii="Times New Roman"/>
          <w:b w:val="false"/>
          <w:i w:val="false"/>
          <w:color w:val="000000"/>
          <w:sz w:val="28"/>
        </w:rPr>
        <w:t>
      (ii) разработка механизма мониторинга сообществом для отслеживания восприятия пациентами улучшений в оказании услуг здравоохранения и</w:t>
      </w:r>
      <w:r>
        <w:br/>
      </w:r>
      <w:r>
        <w:rPr>
          <w:rFonts w:ascii="Times New Roman"/>
          <w:b w:val="false"/>
          <w:i w:val="false"/>
          <w:color w:val="000000"/>
          <w:sz w:val="28"/>
        </w:rPr>
        <w:t>
      (iii) создание предупредительного механизма рассмотрения жалоб для рассмотрения предложений и жалоб со стороны бенефициаров и различных заинтересованных сторон.</w:t>
      </w:r>
    </w:p>
    <w:bookmarkEnd w:id="17"/>
    <w:bookmarkStart w:name="z11" w:id="18"/>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bookmarkEnd w:id="18"/>
    <w:bookmarkStart w:name="z12" w:id="19"/>
    <w:p>
      <w:pPr>
        <w:spacing w:after="0"/>
        <w:ind w:left="0"/>
        <w:jc w:val="left"/>
      </w:pPr>
      <w:r>
        <w:rPr>
          <w:rFonts w:ascii="Times New Roman"/>
          <w:b/>
          <w:i w:val="false"/>
          <w:color w:val="000000"/>
        </w:rPr>
        <w:t xml:space="preserve"> 
Раздел I. Механизмы реализации</w:t>
      </w:r>
    </w:p>
    <w:bookmarkEnd w:id="19"/>
    <w:bookmarkStart w:name="z13" w:id="20"/>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r>
        <w:br/>
      </w:r>
      <w:r>
        <w:rPr>
          <w:rFonts w:ascii="Times New Roman"/>
          <w:b w:val="false"/>
          <w:i w:val="false"/>
          <w:color w:val="000000"/>
          <w:sz w:val="28"/>
        </w:rPr>
        <w:t>
</w:t>
      </w:r>
      <w:r>
        <w:rPr>
          <w:rFonts w:ascii="Times New Roman"/>
          <w:b w:val="false"/>
          <w:i w:val="false"/>
          <w:color w:val="000000"/>
          <w:sz w:val="28"/>
        </w:rPr>
        <w:t>
      1. Не ограничиваясь положениями статьи V Общих Условий, кроме случаев, когда Банк согласует иное, Заемщик, посредством МЗСР:</w:t>
      </w:r>
      <w:r>
        <w:br/>
      </w:r>
      <w:r>
        <w:rPr>
          <w:rFonts w:ascii="Times New Roman"/>
          <w:b w:val="false"/>
          <w:i w:val="false"/>
          <w:color w:val="000000"/>
          <w:sz w:val="28"/>
        </w:rPr>
        <w:t>
      (a) несет ответственность за общую реализацию и надзор за Проектом, включая надзор за реализацией отраслевой политики, руководство Проектом и координацию с соответствующими государственными органами и региональными органами власти на рабочем уровне;</w:t>
      </w:r>
      <w:r>
        <w:br/>
      </w:r>
      <w:r>
        <w:rPr>
          <w:rFonts w:ascii="Times New Roman"/>
          <w:b w:val="false"/>
          <w:i w:val="false"/>
          <w:color w:val="000000"/>
          <w:sz w:val="28"/>
        </w:rPr>
        <w:t>
      (b) обеспечивает применение требований, критериев, политик, процедур и организационных договоренностей, установленных в РРП, в связи с реализацией Проекта и</w:t>
      </w:r>
      <w:r>
        <w:br/>
      </w:r>
      <w:r>
        <w:rPr>
          <w:rFonts w:ascii="Times New Roman"/>
          <w:b w:val="false"/>
          <w:i w:val="false"/>
          <w:color w:val="000000"/>
          <w:sz w:val="28"/>
        </w:rPr>
        <w:t>
      (c) не вправе уступать, вносить изменения, отменять или отказываться от РРП или любых их положений, а также допускать уступку, внесение изменений, отмену или отказ от их положений в порядке, который, по мнению Банка, может иметь существенные негативные последствия для реализации Проекта, без предварительного письменного согласия Банка.</w:t>
      </w:r>
      <w:r>
        <w:br/>
      </w:r>
      <w:r>
        <w:rPr>
          <w:rFonts w:ascii="Times New Roman"/>
          <w:b w:val="false"/>
          <w:i w:val="false"/>
          <w:color w:val="000000"/>
          <w:sz w:val="28"/>
        </w:rPr>
        <w:t>
</w:t>
      </w:r>
      <w:r>
        <w:rPr>
          <w:rFonts w:ascii="Times New Roman"/>
          <w:b w:val="false"/>
          <w:i w:val="false"/>
          <w:color w:val="000000"/>
          <w:sz w:val="28"/>
        </w:rPr>
        <w:t>
      2. (а) Заемщик, через МЗСР, обеспечит на протяжении всего периода реализации Проекта функционирование и поддержание деятельности ГУП в соответствии с техническими заданиями и функциями, в совокупности удовлетворяющими требованиям Банка, включая, помимо прочего, следующие: (i) координацию общего хода реализации Проекта; (ii) обеспечение в ходе реализации Проекта применения требований, критериев, политик, процедур и организационных договоренностей, установленных в РРП; (iii) осуществление процесса закупок, финансового управления и подготовки заявок на получение средств в рамках Проекта и (iv) мониторинг и оценку хода реализации Проекта в соответствии с индикаторами, согласованными с Банком.</w:t>
      </w:r>
      <w:r>
        <w:br/>
      </w:r>
      <w:r>
        <w:rPr>
          <w:rFonts w:ascii="Times New Roman"/>
          <w:b w:val="false"/>
          <w:i w:val="false"/>
          <w:color w:val="000000"/>
          <w:sz w:val="28"/>
        </w:rPr>
        <w:t>
      (b) Заемщик, в рамках компетенции МЗСР, обеспечит на протяжении всего периода реализации Проекта комплектование ГУП достаточным количеством персонала, обладающего квалификациями, и в соответствии с техническими заданиями, в совокупности удовлетворяющими требованиям Банка.</w:t>
      </w:r>
      <w:r>
        <w:br/>
      </w:r>
      <w:r>
        <w:rPr>
          <w:rFonts w:ascii="Times New Roman"/>
          <w:b w:val="false"/>
          <w:i w:val="false"/>
          <w:color w:val="000000"/>
          <w:sz w:val="28"/>
        </w:rPr>
        <w:t>
</w:t>
      </w:r>
      <w:r>
        <w:rPr>
          <w:rFonts w:ascii="Times New Roman"/>
          <w:b w:val="false"/>
          <w:i w:val="false"/>
          <w:color w:val="000000"/>
          <w:sz w:val="28"/>
        </w:rPr>
        <w:t>
      3. Не позднее чем в течение 30 дней с даты вступления настоящего Соглашения в силу Заемщик официально приказом МЗСР учредит и затем обеспечит на протяжении всего периода реализации Проекта функционирование Постоянной координационной группы (ПКГ) по Проекту в составе (включающем сотрудников МЗСР, ФСМС и ГУП, а также, при необходимости, представителей других организаций и государственных органов), с уровнем обеспеченности ресурсами и в соответствии с техническими заданиями, в совокупности удовлетворяющими требованиям Банка, которая будет ответственна за осуществление надзора за реализацией отраслевой политики в рамках Проекта и руководство Проектом, а также координацию работы с соответствующими государственными органами и региональными органами власти на рабочем уровне.</w:t>
      </w:r>
      <w:r>
        <w:br/>
      </w:r>
      <w:r>
        <w:rPr>
          <w:rFonts w:ascii="Times New Roman"/>
          <w:b w:val="false"/>
          <w:i w:val="false"/>
          <w:color w:val="000000"/>
          <w:sz w:val="28"/>
        </w:rPr>
        <w:t>
</w:t>
      </w:r>
      <w:r>
        <w:rPr>
          <w:rFonts w:ascii="Times New Roman"/>
          <w:b w:val="false"/>
          <w:i w:val="false"/>
          <w:color w:val="000000"/>
          <w:sz w:val="28"/>
        </w:rPr>
        <w:t>
      4. Заемщик, через МЗСР, обеспечит на протяжении всего периода реализации Проекта функционирование Объединенной комиссии по качеству медицинских услуг (ОКК) по Проекту в составе, с уровнем обеспеченности ресурсами и в соответствии с положением, в совокупности удовлетворяющими требованиям Банка и необходимыми, помимо прочего, для разработки рекомендаций по совершенствованию стандартов медицинского образования, клинических протоколов, лекарственного обеспечения, контроля за качеством и доступностью услуг здравоохранения.</w:t>
      </w:r>
      <w:r>
        <w:br/>
      </w:r>
      <w:r>
        <w:rPr>
          <w:rFonts w:ascii="Times New Roman"/>
          <w:b w:val="false"/>
          <w:i w:val="false"/>
          <w:color w:val="000000"/>
          <w:sz w:val="28"/>
        </w:rPr>
        <w:t>
</w:t>
      </w:r>
      <w:r>
        <w:rPr>
          <w:rFonts w:ascii="Times New Roman"/>
          <w:b w:val="false"/>
          <w:i w:val="false"/>
          <w:color w:val="000000"/>
          <w:sz w:val="28"/>
        </w:rPr>
        <w:t>
      5. Заемщик: (а) обеспечит на протяжении всего периода реализации Проекта функционирование Национального координационного совета по охране здоровья населения с уровнем обеспеченности ресурсами и в соответствии с положением, в совокупности удовлетворяющими требованиям Банка и необходимыми для выполнения обязанностей по координации межотраслевой политики в рамках Проекта и (b) обеспечит, чтобы указанный совет состоял из представителей всех заинтересованных органов и региональных органов власти Заемщика.</w:t>
      </w:r>
      <w:r>
        <w:br/>
      </w:r>
      <w:r>
        <w:rPr>
          <w:rFonts w:ascii="Times New Roman"/>
          <w:b w:val="false"/>
          <w:i w:val="false"/>
          <w:color w:val="000000"/>
          <w:sz w:val="28"/>
        </w:rPr>
        <w:t>
</w:t>
      </w:r>
      <w:r>
        <w:rPr>
          <w:rFonts w:ascii="Times New Roman"/>
          <w:b w:val="false"/>
          <w:i w:val="false"/>
          <w:color w:val="000000"/>
          <w:sz w:val="28"/>
        </w:rPr>
        <w:t>
      6. Заемщик создаст и затем обеспечит на протяжении всего периода реализации Проекта функционирование и поддержание ФСМС в составе, с уровнем обеспеченности ресурсами и в соответствии с положением, в совокупности удовлетворяющими требованиям Банка, для реализации Проекта.</w:t>
      </w:r>
      <w:r>
        <w:br/>
      </w:r>
      <w:r>
        <w:rPr>
          <w:rFonts w:ascii="Times New Roman"/>
          <w:b w:val="false"/>
          <w:i w:val="false"/>
          <w:color w:val="000000"/>
          <w:sz w:val="28"/>
        </w:rPr>
        <w:t>
</w:t>
      </w:r>
      <w:r>
        <w:rPr>
          <w:rFonts w:ascii="Times New Roman"/>
          <w:b w:val="false"/>
          <w:i w:val="false"/>
          <w:color w:val="000000"/>
          <w:sz w:val="28"/>
        </w:rPr>
        <w:t>
      7. В случае, если Заемщик далее не является единственным акционером ФСМС:</w:t>
      </w:r>
      <w:r>
        <w:br/>
      </w:r>
      <w:r>
        <w:rPr>
          <w:rFonts w:ascii="Times New Roman"/>
          <w:b w:val="false"/>
          <w:i w:val="false"/>
          <w:color w:val="000000"/>
          <w:sz w:val="28"/>
        </w:rPr>
        <w:t>
      (a) Заемщик в лице МЗСР заключит вспомогательное соглашение с ФСМС на условиях, утвержденных Банком, которое будет включать: (i) обязательство ФСМС сотрудничать с МЗСР в реализации Проекта в соответствии с применимыми положениями настоящего Соглашения и Руководства по противодействию коррупции и (ii) условия получения ФСМС выгоды от мероприятий, осуществляемых в рамках Проекта и</w:t>
      </w:r>
      <w:r>
        <w:br/>
      </w:r>
      <w:r>
        <w:rPr>
          <w:rFonts w:ascii="Times New Roman"/>
          <w:b w:val="false"/>
          <w:i w:val="false"/>
          <w:color w:val="000000"/>
          <w:sz w:val="28"/>
        </w:rPr>
        <w:t>
      (b) Заемщик в лице МЗСР реализует свои права и выполнит свои обязательства согласно вышеупомянутому вспомогательному соглашению таким образом, чтобы защитить интересы Заемщика в лице МЗСР и Банка и достичь целей Займа. Кроме случаев, когда Банком согласовано иное, Заемщик не вправе уступать, вносить изменения, отменять, отказываться от требования выполнения, прекращать действие или не обеспечивать выполнение вспомогательного соглашения или любых его положений.</w:t>
      </w:r>
      <w:r>
        <w:br/>
      </w:r>
      <w:r>
        <w:rPr>
          <w:rFonts w:ascii="Times New Roman"/>
          <w:b w:val="false"/>
          <w:i w:val="false"/>
          <w:color w:val="000000"/>
          <w:sz w:val="28"/>
        </w:rPr>
        <w:t>
</w:t>
      </w:r>
      <w:r>
        <w:rPr>
          <w:rFonts w:ascii="Times New Roman"/>
          <w:b w:val="false"/>
          <w:i w:val="false"/>
          <w:color w:val="000000"/>
          <w:sz w:val="28"/>
        </w:rPr>
        <w:t>
      8. Не позднее чем в течение 45 дней с даты вступления в силу настоящего Соглашения Заемщик, через МЗСР, обеспечит разработку и внедрение в рамках своего существующего автоматизированного программного обеспечения по бухгалтерскому учету модуля с возможностью формирования промежуточных финансовых отчетов, не прошедших аудиторскую проверку, и сбора данных со счетов Проекта, в совокупности удовлетворяющих требованиям Банка.</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В. Противодействие коррупции</w:t>
      </w:r>
      <w:r>
        <w:br/>
      </w: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bookmarkEnd w:id="21"/>
    <w:bookmarkStart w:name="z23" w:id="22"/>
    <w:p>
      <w:pPr>
        <w:spacing w:after="0"/>
        <w:ind w:left="0"/>
        <w:jc w:val="left"/>
      </w:pPr>
      <w:r>
        <w:rPr>
          <w:rFonts w:ascii="Times New Roman"/>
          <w:b/>
          <w:i w:val="false"/>
          <w:color w:val="000000"/>
        </w:rPr>
        <w:t xml:space="preserve"> 
Раздел II. Мониторинг, отчетность и оценка Проекта</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r>
        <w:br/>
      </w:r>
      <w:r>
        <w:rPr>
          <w:rFonts w:ascii="Times New Roman"/>
          <w:b w:val="false"/>
          <w:i w:val="false"/>
          <w:color w:val="000000"/>
          <w:sz w:val="28"/>
        </w:rPr>
        <w:t>
</w:t>
      </w:r>
      <w:r>
        <w:rPr>
          <w:rFonts w:ascii="Times New Roman"/>
          <w:b w:val="false"/>
          <w:i w:val="false"/>
          <w:color w:val="000000"/>
          <w:sz w:val="28"/>
        </w:rPr>
        <w:t>
      1. Заемщик, через МЗСР,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45 дней после окончания периода, охватываемого таким отчетом.</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аудиты</w:t>
      </w:r>
      <w:r>
        <w:br/>
      </w:r>
      <w:r>
        <w:rPr>
          <w:rFonts w:ascii="Times New Roman"/>
          <w:b w:val="false"/>
          <w:i w:val="false"/>
          <w:color w:val="000000"/>
          <w:sz w:val="28"/>
        </w:rPr>
        <w:t>
</w:t>
      </w: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Не ограничиваясь положениями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Заемщик через МЗСР будет готовить и представлять в Банк в рамках каждого отчета по Проекту промежуточные финансовые отчеты по Проекту, не прошедшие аудиторскую проверку, за соответствующий календарный квартал, удовлетворяющие требованиям Банка по форме и содержанию.</w:t>
      </w:r>
      <w:r>
        <w:br/>
      </w:r>
      <w:r>
        <w:rPr>
          <w:rFonts w:ascii="Times New Roman"/>
          <w:b w:val="false"/>
          <w:i w:val="false"/>
          <w:color w:val="000000"/>
          <w:sz w:val="28"/>
        </w:rPr>
        <w:t>
</w:t>
      </w: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w:t>
      </w:r>
    </w:p>
    <w:bookmarkEnd w:id="24"/>
    <w:bookmarkStart w:name="z30" w:id="25"/>
    <w:p>
      <w:pPr>
        <w:spacing w:after="0"/>
        <w:ind w:left="0"/>
        <w:jc w:val="left"/>
      </w:pPr>
      <w:r>
        <w:rPr>
          <w:rFonts w:ascii="Times New Roman"/>
          <w:b/>
          <w:i w:val="false"/>
          <w:color w:val="000000"/>
        </w:rPr>
        <w:t xml:space="preserve"> 
Раздел III. Закупки</w:t>
      </w:r>
    </w:p>
    <w:bookmarkEnd w:id="25"/>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xml:space="preserve"> 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26"/>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B. Отдельные методы закупок товаров и неконсультационных услуг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(а) национальные конкурсные торги, к которым будут применяться дополнительные положения,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(b) закупки в свободной торговле и (с) прямое заключение контракта.</w:t>
      </w:r>
    </w:p>
    <w:bookmarkEnd w:id="27"/>
    <w:bookmarkStart w:name="z38" w:id="28"/>
    <w:p>
      <w:pPr>
        <w:spacing w:after="0"/>
        <w:ind w:left="0"/>
        <w:jc w:val="both"/>
      </w:pPr>
      <w:r>
        <w:rPr>
          <w:rFonts w:ascii="Times New Roman"/>
          <w:b w:val="false"/>
          <w:i w:val="false"/>
          <w:color w:val="000000"/>
          <w:sz w:val="28"/>
        </w:rPr>
        <w:t>
      </w:t>
      </w:r>
      <w:r>
        <w:rPr>
          <w:rFonts w:ascii="Times New Roman"/>
          <w:b/>
          <w:i w:val="false"/>
          <w:color w:val="000000"/>
          <w:sz w:val="28"/>
        </w:rPr>
        <w:t>C. Отдельные методы закупок консультационных услуг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(а) отбор при фиксированном бюджете; (b) отбор по наименьшей стоимости; (с) отбор на основе квалификаций консультантов (d) отбор консалтинговых фирм из одного источника в соответствии с пунктом 3.8 Руководства по отбору и найму консультантов; и (е) отбор индивидуальных консультантов из одного источника.</w:t>
      </w:r>
    </w:p>
    <w:bookmarkEnd w:id="28"/>
    <w:bookmarkStart w:name="z41" w:id="29"/>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r>
        <w:br/>
      </w: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End w:id="29"/>
    <w:bookmarkStart w:name="z42" w:id="30"/>
    <w:p>
      <w:pPr>
        <w:spacing w:after="0"/>
        <w:ind w:left="0"/>
        <w:jc w:val="left"/>
      </w:pPr>
      <w:r>
        <w:rPr>
          <w:rFonts w:ascii="Times New Roman"/>
          <w:b/>
          <w:i w:val="false"/>
          <w:color w:val="000000"/>
        </w:rPr>
        <w:t xml:space="preserve"> 
Раздел IV. Снятие средств Займа</w:t>
      </w:r>
    </w:p>
    <w:bookmarkEnd w:id="30"/>
    <w:bookmarkStart w:name="z43" w:id="31"/>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1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w:t>
      </w:r>
      <w:r>
        <w:rPr>
          <w:rFonts w:ascii="Times New Roman"/>
          <w:b w:val="false"/>
          <w:i w:val="false"/>
          <w:color w:val="000000"/>
          <w:sz w:val="28"/>
        </w:rPr>
        <w:t xml:space="preserve">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3786"/>
        <w:gridCol w:w="4500"/>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Выделяемая сумма Займа (выраженная в долларах США)</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подлежащая финансированию, не включая налоги</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Неконсультационные услуги, услуги консультантов и Обучение по Части 1 Проекта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14 678 000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неконсультационные услуги, услуги консультантов и Обучение по Частям 2 и 3 Проекта, а также Операционные расходы по Части 3 Проекта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65 322 000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80 000 000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2"/>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w:t>
      </w:r>
      <w:r>
        <w:rPr>
          <w:rFonts w:ascii="Times New Roman"/>
          <w:b w:val="false"/>
          <w:i w:val="false"/>
          <w:color w:val="000000"/>
          <w:sz w:val="28"/>
        </w:rPr>
        <w:t>
      1. Независимо от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w:t>
      </w:r>
      <w:r>
        <w:br/>
      </w:r>
      <w:r>
        <w:rPr>
          <w:rFonts w:ascii="Times New Roman"/>
          <w:b w:val="false"/>
          <w:i w:val="false"/>
          <w:color w:val="000000"/>
          <w:sz w:val="28"/>
        </w:rPr>
        <w:t>
      (b) по платежам, совершенным до даты заключения настоящего Соглашения;</w:t>
      </w:r>
      <w:r>
        <w:br/>
      </w:r>
      <w:r>
        <w:rPr>
          <w:rFonts w:ascii="Times New Roman"/>
          <w:b w:val="false"/>
          <w:i w:val="false"/>
          <w:color w:val="000000"/>
          <w:sz w:val="28"/>
        </w:rPr>
        <w:t>
      (c) по платежам, относящимся к Категории (1) для </w:t>
      </w:r>
      <w:r>
        <w:rPr>
          <w:rFonts w:ascii="Times New Roman"/>
          <w:b w:val="false"/>
          <w:i w:val="false"/>
          <w:color w:val="000000"/>
          <w:sz w:val="28"/>
        </w:rPr>
        <w:t>части 1</w:t>
      </w:r>
      <w:r>
        <w:rPr>
          <w:rFonts w:ascii="Times New Roman"/>
          <w:b w:val="false"/>
          <w:i w:val="false"/>
          <w:color w:val="000000"/>
          <w:sz w:val="28"/>
        </w:rPr>
        <w:t xml:space="preserve"> Проекта, до тех пор, пока Заемщик не предоставит приемлемые для Банка доказательства того, что Заемщик официально учредил ФСМС в соответствии с положениями </w:t>
      </w:r>
      <w:r>
        <w:rPr>
          <w:rFonts w:ascii="Times New Roman"/>
          <w:b w:val="false"/>
          <w:i w:val="false"/>
          <w:color w:val="000000"/>
          <w:sz w:val="28"/>
        </w:rPr>
        <w:t>раздела I.A.6</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 Дата закрытия — 30 июня 2021 года.</w:t>
      </w:r>
    </w:p>
    <w:bookmarkEnd w:id="32"/>
    <w:bookmarkStart w:name="z49" w:id="33"/>
    <w:p>
      <w:pPr>
        <w:spacing w:after="0"/>
        <w:ind w:left="0"/>
        <w:jc w:val="left"/>
      </w:pPr>
      <w:r>
        <w:rPr>
          <w:rFonts w:ascii="Times New Roman"/>
          <w:b/>
          <w:i w:val="false"/>
          <w:color w:val="000000"/>
        </w:rPr>
        <w:t xml:space="preserve"> 
Приложение к ДОПОЛНЕНИЮ 2</w:t>
      </w:r>
    </w:p>
    <w:bookmarkEnd w:id="33"/>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4 декабря 2015 года № 434-V «О государственных закупках»;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r>
        <w:br/>
      </w: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национальных конкурсных торгов и не вменяется в обязанность вступать в партнерские отношения с местными участниками торгов для того, чтобы участвовать в процессе закупок;</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преференции: никакие преференции, какого бы то ни было вида, че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 (или)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r>
        <w:br/>
      </w: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 (или)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конкрентного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 (или) производственных мощностей;</w:t>
      </w:r>
      <w:r>
        <w:br/>
      </w:r>
      <w:r>
        <w:rPr>
          <w:rFonts w:ascii="Times New Roman"/>
          <w:b w:val="false"/>
          <w:i w:val="false"/>
          <w:color w:val="000000"/>
          <w:sz w:val="28"/>
        </w:rPr>
        <w:t>
      (i)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w:t>
      </w:r>
      <w:r>
        <w:br/>
      </w:r>
      <w:r>
        <w:rPr>
          <w:rFonts w:ascii="Times New Roman"/>
          <w:b w:val="false"/>
          <w:i w:val="false"/>
          <w:color w:val="000000"/>
          <w:sz w:val="28"/>
        </w:rPr>
        <w:t>
      (j) контракты должны присуждаться квалифицированному участнику конкурсных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r>
        <w:br/>
      </w:r>
      <w:r>
        <w:rPr>
          <w:rFonts w:ascii="Times New Roman"/>
          <w:b w:val="false"/>
          <w:i w:val="false"/>
          <w:color w:val="000000"/>
          <w:sz w:val="28"/>
        </w:rPr>
        <w:t>
      (k)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(l)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(m)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(n)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w:t>
      </w:r>
      <w:r>
        <w:br/>
      </w:r>
      <w:r>
        <w:rPr>
          <w:rFonts w:ascii="Times New Roman"/>
          <w:b w:val="false"/>
          <w:i w:val="false"/>
          <w:color w:val="000000"/>
          <w:sz w:val="28"/>
        </w:rPr>
        <w:t>
      (о)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r>
        <w:br/>
      </w:r>
      <w:r>
        <w:rPr>
          <w:rFonts w:ascii="Times New Roman"/>
          <w:b w:val="false"/>
          <w:i w:val="false"/>
          <w:color w:val="000000"/>
          <w:sz w:val="28"/>
        </w:rPr>
        <w:t>
      (р)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w:t>
      </w:r>
      <w:r>
        <w:br/>
      </w:r>
      <w:r>
        <w:rPr>
          <w:rFonts w:ascii="Times New Roman"/>
          <w:b w:val="false"/>
          <w:i w:val="false"/>
          <w:color w:val="000000"/>
          <w:sz w:val="28"/>
        </w:rPr>
        <w:t>
      (q) публикация информации о присуждении контрактов: организатор торгов должен публиковать на открытых веб-ресурсах или в других источниках, приемлемых для Банка, следующую информацию о присуждении контрактов: (i) наименование каждого подавшего заявку участника конкурса; (ii) цены, указанные в конкурсных заявках и объявленные в рамках процедуры их вскрытия; (iii) наименование участников и оценочную стоимость каждой прошедшей процедуру оценки заявки; (iv) наименования участников торгов, чьи заявки были отклонены, с указанием причин такого отклонения; (v) наименование победителя торгов, предложенную им цену, а также продолжительность и содержание заключенного с ним контракта.</w:t>
      </w:r>
    </w:p>
    <w:bookmarkStart w:name="z50" w:id="34"/>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bookmarkEnd w:id="34"/>
    <w:bookmarkStart w:name="z51" w:id="35"/>
    <w:p>
      <w:pPr>
        <w:spacing w:after="0"/>
        <w:ind w:left="0"/>
        <w:jc w:val="both"/>
      </w:pPr>
      <w:r>
        <w:rPr>
          <w:rFonts w:ascii="Times New Roman"/>
          <w:b w:val="false"/>
          <w:i w:val="false"/>
          <w:color w:val="000000"/>
          <w:sz w:val="28"/>
        </w:rPr>
        <w:t xml:space="preserve">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погашения платежа на каждую дату погашения основного долга [подлежащая погашению сумма,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9"/>
        <w:gridCol w:w="6971"/>
      </w:tblGrid>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погашения основного долга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 (в процентном выражении)</w:t>
            </w:r>
          </w:p>
        </w:tc>
      </w:tr>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Каждого 15 апреля и 15 октября,</w:t>
            </w:r>
            <w:r>
              <w:br/>
            </w:r>
            <w:r>
              <w:rPr>
                <w:rFonts w:ascii="Times New Roman"/>
                <w:b w:val="false"/>
                <w:i w:val="false"/>
                <w:color w:val="000000"/>
                <w:sz w:val="20"/>
              </w:rPr>
              <w:t>
</w:t>
            </w:r>
            <w:r>
              <w:rPr>
                <w:rFonts w:ascii="Times New Roman"/>
                <w:b w:val="false"/>
                <w:i w:val="false"/>
                <w:color w:val="000000"/>
                <w:sz w:val="20"/>
              </w:rPr>
              <w:t>начиная с 15 октября 2021 года</w:t>
            </w:r>
            <w:r>
              <w:br/>
            </w:r>
            <w:r>
              <w:rPr>
                <w:rFonts w:ascii="Times New Roman"/>
                <w:b w:val="false"/>
                <w:i w:val="false"/>
                <w:color w:val="000000"/>
                <w:sz w:val="20"/>
              </w:rPr>
              <w:t>
</w:t>
            </w:r>
            <w:r>
              <w:rPr>
                <w:rFonts w:ascii="Times New Roman"/>
                <w:b w:val="false"/>
                <w:i w:val="false"/>
                <w:color w:val="000000"/>
                <w:sz w:val="20"/>
              </w:rPr>
              <w:t>по 15 апреля 2031 года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2" w:id="36"/>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дополнения;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w:t>
      </w:r>
      <w:r>
        <w:rPr>
          <w:rFonts w:ascii="Times New Roman"/>
          <w:b w:val="false"/>
          <w:i w:val="false"/>
          <w:color w:val="000000"/>
          <w:sz w:val="28"/>
        </w:rPr>
        <w:t>пункта 1</w:t>
      </w:r>
      <w:r>
        <w:rPr>
          <w:rFonts w:ascii="Times New Roman"/>
          <w:b w:val="false"/>
          <w:i w:val="false"/>
          <w:color w:val="000000"/>
          <w:sz w:val="28"/>
        </w:rPr>
        <w:t xml:space="preserve">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настоящего дополнения,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r>
        <w:br/>
      </w:r>
      <w:r>
        <w:rPr>
          <w:rFonts w:ascii="Times New Roman"/>
          <w:b w:val="false"/>
          <w:i w:val="false"/>
          <w:color w:val="000000"/>
          <w:sz w:val="28"/>
        </w:rPr>
        <w:t>
      (b) Независимо от положений подпункта (а)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w:t>
      </w:r>
      <w:r>
        <w:br/>
      </w:r>
      <w:r>
        <w:rPr>
          <w:rFonts w:ascii="Times New Roman"/>
          <w:b w:val="false"/>
          <w:i w:val="false"/>
          <w:color w:val="000000"/>
          <w:sz w:val="28"/>
        </w:rPr>
        <w:t>
</w:t>
      </w:r>
      <w:r>
        <w:rPr>
          <w:rFonts w:ascii="Times New Roman"/>
          <w:b w:val="false"/>
          <w:i w:val="false"/>
          <w:color w:val="000000"/>
          <w:sz w:val="28"/>
        </w:rPr>
        <w:t>
      5. Если снятый остаток Займа деноминирован более чем в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bookmarkEnd w:id="36"/>
    <w:bookmarkStart w:name="z56" w:id="37"/>
    <w:p>
      <w:pPr>
        <w:spacing w:after="0"/>
        <w:ind w:left="0"/>
        <w:jc w:val="left"/>
      </w:pPr>
      <w:r>
        <w:rPr>
          <w:rFonts w:ascii="Times New Roman"/>
          <w:b/>
          <w:i w:val="false"/>
          <w:color w:val="000000"/>
        </w:rPr>
        <w:t xml:space="preserve"> 
ПРИЛОЖЕНИЕ</w:t>
      </w:r>
    </w:p>
    <w:bookmarkEnd w:id="37"/>
    <w:bookmarkStart w:name="z57" w:id="38"/>
    <w:p>
      <w:pPr>
        <w:spacing w:after="0"/>
        <w:ind w:left="0"/>
        <w:jc w:val="left"/>
      </w:pPr>
      <w:r>
        <w:rPr>
          <w:rFonts w:ascii="Times New Roman"/>
          <w:b/>
          <w:i w:val="false"/>
          <w:color w:val="000000"/>
        </w:rPr>
        <w:t xml:space="preserve"> 
Раздел I. Определения</w:t>
      </w:r>
    </w:p>
    <w:bookmarkEnd w:id="38"/>
    <w:bookmarkStart w:name="z58" w:id="39"/>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предусмотренную в таблице в </w:t>
      </w:r>
      <w:r>
        <w:rPr>
          <w:rFonts w:ascii="Times New Roman"/>
          <w:b w:val="false"/>
          <w:i w:val="false"/>
          <w:color w:val="000000"/>
          <w:sz w:val="28"/>
        </w:rPr>
        <w:t>разделе IV</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r>
        <w:br/>
      </w:r>
      <w:r>
        <w:rPr>
          <w:rFonts w:ascii="Times New Roman"/>
          <w:b w:val="false"/>
          <w:i w:val="false"/>
          <w:color w:val="000000"/>
          <w:sz w:val="28"/>
        </w:rPr>
        <w:t>
</w:t>
      </w:r>
      <w:r>
        <w:rPr>
          <w:rFonts w:ascii="Times New Roman"/>
          <w:b w:val="false"/>
          <w:i w:val="false"/>
          <w:color w:val="000000"/>
          <w:sz w:val="28"/>
        </w:rPr>
        <w:t>
      4. «Постоянная координационная группа» означает постоянную координационную группу Проекта, указанную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или любого правопреемника или правопреемников такой группы, приемлемых для Банка.</w:t>
      </w:r>
      <w:r>
        <w:br/>
      </w:r>
      <w:r>
        <w:rPr>
          <w:rFonts w:ascii="Times New Roman"/>
          <w:b w:val="false"/>
          <w:i w:val="false"/>
          <w:color w:val="000000"/>
          <w:sz w:val="28"/>
        </w:rPr>
        <w:t>
</w:t>
      </w:r>
      <w:r>
        <w:rPr>
          <w:rFonts w:ascii="Times New Roman"/>
          <w:b w:val="false"/>
          <w:i w:val="false"/>
          <w:color w:val="000000"/>
          <w:sz w:val="28"/>
        </w:rPr>
        <w:t>
      5. «Система электронного здравоохранения» означает систему, определенную в приказе Министерства здравоохранения от 3 сентября 2013 года № 498 «Об утверждении Концепции развития электронного здравоохранения Республики Казахстан на 2013-2020 годы».</w:t>
      </w:r>
      <w:r>
        <w:br/>
      </w:r>
      <w:r>
        <w:rPr>
          <w:rFonts w:ascii="Times New Roman"/>
          <w:b w:val="false"/>
          <w:i w:val="false"/>
          <w:color w:val="000000"/>
          <w:sz w:val="28"/>
        </w:rPr>
        <w:t>
</w:t>
      </w:r>
      <w:r>
        <w:rPr>
          <w:rFonts w:ascii="Times New Roman"/>
          <w:b w:val="false"/>
          <w:i w:val="false"/>
          <w:color w:val="000000"/>
          <w:sz w:val="28"/>
        </w:rPr>
        <w:t>
      6. «Общие Условия» означает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w:t>
      </w:r>
      <w:r>
        <w:rPr>
          <w:rFonts w:ascii="Times New Roman"/>
          <w:b w:val="false"/>
          <w:i w:val="false"/>
          <w:color w:val="000000"/>
          <w:sz w:val="28"/>
        </w:rPr>
        <w:t>
      7. «Объединенная комиссия по качеству медицинских услуг» или «ОКК» означает Объединенную комиссию по качеству медицинских услуг, учрежденную в соответствии с приказом МЗСР от 30 ноября 2015 года № 926 «О создании Объединенной комиссии по качеству медицинских услуг» и упомянутую в </w:t>
      </w:r>
      <w:r>
        <w:rPr>
          <w:rFonts w:ascii="Times New Roman"/>
          <w:b w:val="false"/>
          <w:i w:val="false"/>
          <w:color w:val="000000"/>
          <w:sz w:val="28"/>
        </w:rPr>
        <w:t>разделе I.A.4</w:t>
      </w:r>
      <w:r>
        <w:rPr>
          <w:rFonts w:ascii="Times New Roman"/>
          <w:b w:val="false"/>
          <w:i w:val="false"/>
          <w:color w:val="000000"/>
          <w:sz w:val="28"/>
        </w:rPr>
        <w:t xml:space="preserve"> дополнения 2 к настоящему Соглашению, или любого ее правопреемника или правопреемников, приемлемых для Банка.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об обязательном социальном медицинском страховании» или «Закон об ОСМС» означает Закон Заемщика от 16 ноября 2015 г. № 405-V ЗРК «Об обязательном социальном медицинском страховании», учреждающий систему обязательного социального медицинского страхования Заемщика.</w:t>
      </w:r>
      <w:r>
        <w:br/>
      </w:r>
      <w:r>
        <w:rPr>
          <w:rFonts w:ascii="Times New Roman"/>
          <w:b w:val="false"/>
          <w:i w:val="false"/>
          <w:color w:val="000000"/>
          <w:sz w:val="28"/>
        </w:rPr>
        <w:t>
</w:t>
      </w:r>
      <w:r>
        <w:rPr>
          <w:rFonts w:ascii="Times New Roman"/>
          <w:b w:val="false"/>
          <w:i w:val="false"/>
          <w:color w:val="000000"/>
          <w:sz w:val="28"/>
        </w:rPr>
        <w:t>
      9. «Министерство финансов» означает Министерство финансов Заемщика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10. «Министерство здравоохранения и социального развития» или «МЗСР» означает Министерство здравоохранения и социального развития Заемщика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11. «Национальный координационный совет по охране здоровья населения» означает совет по мерам политики правительственного уровня, указанный в </w:t>
      </w:r>
      <w:r>
        <w:rPr>
          <w:rFonts w:ascii="Times New Roman"/>
          <w:b w:val="false"/>
          <w:i w:val="false"/>
          <w:color w:val="000000"/>
          <w:sz w:val="28"/>
        </w:rPr>
        <w:t>разделе I.A.5</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 приемлемых для Банка.</w:t>
      </w:r>
      <w:r>
        <w:br/>
      </w:r>
      <w:r>
        <w:rPr>
          <w:rFonts w:ascii="Times New Roman"/>
          <w:b w:val="false"/>
          <w:i w:val="false"/>
          <w:color w:val="000000"/>
          <w:sz w:val="28"/>
        </w:rPr>
        <w:t>
</w:t>
      </w:r>
      <w:r>
        <w:rPr>
          <w:rFonts w:ascii="Times New Roman"/>
          <w:b w:val="false"/>
          <w:i w:val="false"/>
          <w:color w:val="000000"/>
          <w:sz w:val="28"/>
        </w:rPr>
        <w:t>
      12. «Операционные расходы» означают операционные издержки, которые непосредственно несет МЗСР в процессе реализации, управления и мониторинга Проекта, включая следующие позиции, в совокупности основанные на приемлемых для Банка периодически подготавливаемых бюджетах: (а) расходы на содержание сотрудников ГУП (которые не будут рассматриваться в качестве консультационных услуг в рамках части 3.А (i) Проекта); (b) расходы на обучение, конференции, учебные поездки и семинары для сотрудников ГУП; (с) расходы на распространение информации по Проекту; (d) расходы на аренду офисных помещений и коммунальные услуги; (е) расходы на страхование, техническое обслуживание и ремонт офисного оборудования; (f) расходы на техническое обслуживание и ремонт транспортных средств; (g) расходы на командировки; (Һ) расходы на обеспечение безопасности; (i) расходы на связь; (j) банковские расходы; и (k) прочие издержки, напрямую связанные с Проектом.</w:t>
      </w:r>
      <w:r>
        <w:br/>
      </w:r>
      <w:r>
        <w:rPr>
          <w:rFonts w:ascii="Times New Roman"/>
          <w:b w:val="false"/>
          <w:i w:val="false"/>
          <w:color w:val="000000"/>
          <w:sz w:val="28"/>
        </w:rPr>
        <w:t>
</w:t>
      </w: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от января 2011 года (в редакции от июля 2014 года).</w:t>
      </w:r>
      <w:r>
        <w:br/>
      </w:r>
      <w:r>
        <w:rPr>
          <w:rFonts w:ascii="Times New Roman"/>
          <w:b w:val="false"/>
          <w:i w:val="false"/>
          <w:color w:val="000000"/>
          <w:sz w:val="28"/>
        </w:rPr>
        <w:t>
</w:t>
      </w:r>
      <w:r>
        <w:rPr>
          <w:rFonts w:ascii="Times New Roman"/>
          <w:b w:val="false"/>
          <w:i w:val="false"/>
          <w:color w:val="000000"/>
          <w:sz w:val="28"/>
        </w:rPr>
        <w:t>
      14. «План закупок» означает план закупок Заемщика для Проекта от 24 марта 2016 года, указанный в параграфе 1.18 Руководства по закупкам и в параграфе 1.25 Руководства по отбору и найму консультантов и подлежащий периодической актуализации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15. «Группа управления проектом» или «ГУП» означает группу управления Проектом, указанную в </w:t>
      </w:r>
      <w:r>
        <w:rPr>
          <w:rFonts w:ascii="Times New Roman"/>
          <w:b w:val="false"/>
          <w:i w:val="false"/>
          <w:color w:val="000000"/>
          <w:sz w:val="28"/>
        </w:rPr>
        <w:t>разделе I.A.2</w:t>
      </w:r>
      <w:r>
        <w:rPr>
          <w:rFonts w:ascii="Times New Roman"/>
          <w:b w:val="false"/>
          <w:i w:val="false"/>
          <w:color w:val="000000"/>
          <w:sz w:val="28"/>
        </w:rPr>
        <w:t xml:space="preserve"> (а) дополнения 2 к настоящему Соглашению, или любого ее правопреемника или правопреемников, приемлемых для Банка.</w:t>
      </w:r>
      <w:r>
        <w:br/>
      </w:r>
      <w:r>
        <w:rPr>
          <w:rFonts w:ascii="Times New Roman"/>
          <w:b w:val="false"/>
          <w:i w:val="false"/>
          <w:color w:val="000000"/>
          <w:sz w:val="28"/>
        </w:rPr>
        <w:t>
</w:t>
      </w:r>
      <w:r>
        <w:rPr>
          <w:rFonts w:ascii="Times New Roman"/>
          <w:b w:val="false"/>
          <w:i w:val="false"/>
          <w:color w:val="000000"/>
          <w:sz w:val="28"/>
        </w:rPr>
        <w:t>
      16. «Руководство по реализации Проекта» или «РРП»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включая механизм мониторинга сообществом и механизм рассмотрения жалоб, указанные в части 3.С (ii) и (iii) Проекта, а также процедуры финансового управления для Проекта, с возможными изменениями, вносимыми периодически с согласия Банка; данное понятие включает любые приложения к РРП.</w:t>
      </w:r>
      <w:r>
        <w:br/>
      </w:r>
      <w:r>
        <w:rPr>
          <w:rFonts w:ascii="Times New Roman"/>
          <w:b w:val="false"/>
          <w:i w:val="false"/>
          <w:color w:val="000000"/>
          <w:sz w:val="28"/>
        </w:rPr>
        <w:t>
</w:t>
      </w:r>
      <w:r>
        <w:rPr>
          <w:rFonts w:ascii="Times New Roman"/>
          <w:b w:val="false"/>
          <w:i w:val="false"/>
          <w:color w:val="000000"/>
          <w:sz w:val="28"/>
        </w:rPr>
        <w:t>
      17. «Социальное медицинское страхование» или «СМС» означает обязательное социальное медицинское страхование Заемщика, предусмотренное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w:t>
      </w:r>
      <w:r>
        <w:br/>
      </w:r>
      <w:r>
        <w:rPr>
          <w:rFonts w:ascii="Times New Roman"/>
          <w:b w:val="false"/>
          <w:i w:val="false"/>
          <w:color w:val="000000"/>
          <w:sz w:val="28"/>
        </w:rPr>
        <w:t>
</w:t>
      </w:r>
      <w:r>
        <w:rPr>
          <w:rFonts w:ascii="Times New Roman"/>
          <w:b w:val="false"/>
          <w:i w:val="false"/>
          <w:color w:val="000000"/>
          <w:sz w:val="28"/>
        </w:rPr>
        <w:t>
      18. «Фонд социального медицинского страхования» или «ФСМС» означает некоммерческое акционерное общество, предусмотренное в </w:t>
      </w:r>
      <w:r>
        <w:rPr>
          <w:rFonts w:ascii="Times New Roman"/>
          <w:b w:val="false"/>
          <w:i w:val="false"/>
          <w:color w:val="000000"/>
          <w:sz w:val="28"/>
        </w:rPr>
        <w:t>Законе</w:t>
      </w:r>
      <w:r>
        <w:rPr>
          <w:rFonts w:ascii="Times New Roman"/>
          <w:b w:val="false"/>
          <w:i w:val="false"/>
          <w:color w:val="000000"/>
          <w:sz w:val="28"/>
        </w:rPr>
        <w:t xml:space="preserve"> об ОСМС и </w:t>
      </w:r>
      <w:r>
        <w:rPr>
          <w:rFonts w:ascii="Times New Roman"/>
          <w:b w:val="false"/>
          <w:i w:val="false"/>
          <w:color w:val="000000"/>
          <w:sz w:val="28"/>
        </w:rPr>
        <w:t>разделе I.A.6</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 приемлемых для Банка.</w:t>
      </w:r>
      <w:r>
        <w:br/>
      </w:r>
      <w:r>
        <w:rPr>
          <w:rFonts w:ascii="Times New Roman"/>
          <w:b w:val="false"/>
          <w:i w:val="false"/>
          <w:color w:val="000000"/>
          <w:sz w:val="28"/>
        </w:rPr>
        <w:t>
</w:t>
      </w:r>
      <w:r>
        <w:rPr>
          <w:rFonts w:ascii="Times New Roman"/>
          <w:b w:val="false"/>
          <w:i w:val="false"/>
          <w:color w:val="000000"/>
          <w:sz w:val="28"/>
        </w:rPr>
        <w:t>
      19. «Обучение» означает расходы (не связанные с расходами на консультационные услуги), понесенные на связанные с Проектом учебные поездки, курсы обучения, семинары, тренинги и другие учебные мероприятия, не включенные в контракты с поставщиками товаров или услуг, включая расходы на (а) учебные материалы, (b) аренду помещений и оборудования в связи с обучением, (с) командировки, проживание и суточные расходы обучающихся и преподавателей, (d) гонорары преподавателей и (е) прочие расходы, связанные с обучением, основанные в каждом случае на согласованном с Банком годовом бюджете.</w:t>
      </w:r>
    </w:p>
    <w:bookmarkEnd w:id="39"/>
    <w:bookmarkStart w:name="z77" w:id="40"/>
    <w:p>
      <w:pPr>
        <w:spacing w:after="0"/>
        <w:ind w:left="0"/>
        <w:jc w:val="left"/>
      </w:pPr>
      <w:r>
        <w:rPr>
          <w:rFonts w:ascii="Times New Roman"/>
          <w:b/>
          <w:i w:val="false"/>
          <w:color w:val="000000"/>
        </w:rPr>
        <w:t xml:space="preserve"> 
Раздел II. Изменения в Общих Условиях</w:t>
      </w:r>
    </w:p>
    <w:bookmarkEnd w:id="40"/>
    <w:bookmarkStart w:name="z78" w:id="41"/>
    <w:p>
      <w:pPr>
        <w:spacing w:after="0"/>
        <w:ind w:left="0"/>
        <w:jc w:val="both"/>
      </w:pPr>
      <w:r>
        <w:rPr>
          <w:rFonts w:ascii="Times New Roman"/>
          <w:b w:val="false"/>
          <w:i w:val="false"/>
          <w:color w:val="000000"/>
          <w:sz w:val="28"/>
        </w:rPr>
        <w:t>      Настоящим в Общие Условия вносятся следующие модификации:</w:t>
      </w:r>
      <w:r>
        <w:br/>
      </w: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r>
        <w:br/>
      </w:r>
      <w:r>
        <w:rPr>
          <w:rFonts w:ascii="Times New Roman"/>
          <w:b w:val="false"/>
          <w:i w:val="false"/>
          <w:color w:val="000000"/>
          <w:sz w:val="28"/>
        </w:rPr>
        <w:t>
</w:t>
      </w:r>
      <w:r>
        <w:rPr>
          <w:rFonts w:ascii="Times New Roman"/>
          <w:b w:val="false"/>
          <w:i w:val="false"/>
          <w:color w:val="000000"/>
          <w:sz w:val="28"/>
        </w:rPr>
        <w:t xml:space="preserve">
      2. В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вносится следующее изменение:</w:t>
      </w:r>
      <w:r>
        <w:br/>
      </w:r>
      <w:r>
        <w:rPr>
          <w:rFonts w:ascii="Times New Roman"/>
          <w:b w:val="false"/>
          <w:i w:val="false"/>
          <w:color w:val="000000"/>
          <w:sz w:val="28"/>
        </w:rPr>
        <w:t xml:space="preserve">
      «Раздел 3.01. </w:t>
      </w:r>
      <w:r>
        <w:rPr>
          <w:rFonts w:ascii="Times New Roman"/>
          <w:b w:val="false"/>
          <w:i/>
          <w:color w:val="000000"/>
          <w:sz w:val="28"/>
        </w:rPr>
        <w:t>Единовременная комиссия; Комиссия за резервирование</w:t>
      </w:r>
      <w:r>
        <w:br/>
      </w: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r>
        <w:br/>
      </w: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r>
        <w:br/>
      </w:r>
      <w:r>
        <w:rPr>
          <w:rFonts w:ascii="Times New Roman"/>
          <w:b w:val="false"/>
          <w:i w:val="false"/>
          <w:color w:val="000000"/>
          <w:sz w:val="28"/>
        </w:rPr>
        <w:t>
</w:t>
      </w: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w:t>
      </w:r>
      <w:r>
        <w:br/>
      </w:r>
      <w:r>
        <w:rPr>
          <w:rFonts w:ascii="Times New Roman"/>
          <w:b w:val="false"/>
          <w:i w:val="false"/>
          <w:color w:val="000000"/>
          <w:sz w:val="28"/>
        </w:rPr>
        <w:t>
</w:t>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r>
        <w:br/>
      </w:r>
      <w:r>
        <w:rPr>
          <w:rFonts w:ascii="Times New Roman"/>
          <w:b w:val="false"/>
          <w:i w:val="false"/>
          <w:color w:val="000000"/>
          <w:sz w:val="28"/>
        </w:rPr>
        <w:t>
</w:t>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(а).</w:t>
      </w:r>
      <w:r>
        <w:br/>
      </w:r>
      <w:r>
        <w:rPr>
          <w:rFonts w:ascii="Times New Roman"/>
          <w:b w:val="false"/>
          <w:i w:val="false"/>
          <w:color w:val="000000"/>
          <w:sz w:val="28"/>
        </w:rPr>
        <w:t>
</w:t>
      </w: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r>
        <w:br/>
      </w: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конверсию или досрочное прекращение конверсии,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r>
        <w:br/>
      </w:r>
      <w:r>
        <w:rPr>
          <w:rFonts w:ascii="Times New Roman"/>
          <w:b w:val="false"/>
          <w:i w:val="false"/>
          <w:color w:val="000000"/>
          <w:sz w:val="28"/>
        </w:rPr>
        <w:t>
</w:t>
      </w: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