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e27e" w14:textId="f84e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образовании Совета руководителей пенитенциарных служб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октября 2016 года №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Совета руководителей пенитенциарных служб государств-участников Содружества Независимых Государств (далее - Соглашение), совершенное 16 октября 2015 года в Бурабае.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компетентным органом, ответственным за реализацию Соглашения, Министерство внутренних дел Республики Казахстан.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иностранных дел Республики Казахстан о принятом решении уведомить Исполнительный комитет Содружества Независимых Государств.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заверенный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образовании Совета руководителей пенитенциарных служб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Содружества Независимых Государств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14 декабря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112)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 - участники Содружества Независимых Государств,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международный характер и современные масштабы транснациональной организованной преступности, представляющие угрозу безопасности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придавая важное значение развитию сотрудничества и стремясь к координации взаимодействия в реализации уголовно-исполнительной политики,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осознавая, что развитие такого сотрудничества отвечает их интересам,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целей и задач Содружества Независимых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 под пенитенциарной службой понимается компетентный орган Стороны, ответственный за осуществление правоприменительных функций, функции исполнения уголовных наказаний в отношении осужденных и иных принудительных мер уголовно-правового воздействия,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осужденных, условно-досрочно освобожденных от отбывания наказания, осужденных, которым судом предоставлена отсрочка отбывания наказания, и по контролю за 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ограничений.</w:t>
      </w:r>
    </w:p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образовывают Совет руководителей пенитенциарных служб государств - участников Содружества Независимых Государств (далее - Совет).</w:t>
      </w:r>
    </w:p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Совет осуществляет свою деятельность на основании Положения о Совете руководителей пенитенциарных служб государств - участников Содружества Независимых Государств, которое является неотъемлемой частью настоящего Соглашения.</w:t>
      </w:r>
    </w:p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из Сторон определяет компетентный орган, ответственный за реализацию настоящего Соглашения, и информирует об этом депозитарий одновременно с уведомлением о выполнении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изменения компетентного органа, ответственного за реализацию настоящего Соглашения, Стороны информируют об этом депозитарий.</w:t>
      </w:r>
    </w:p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соответствующими протоколами.</w:t>
      </w:r>
    </w:p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открыто для присоединения любого государства - участника Содружества Независимых Государств, разделяющего его цели и принципы,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присоединяющегося государства Соглашение вступает в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по истечении 30 дней с даты получения депозитарием документа о присоединении при условии, что на момент сдачи депозитарию документов о присоединении Соглашение вступило в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 даты вступления в силу Соглашения при условии, что на момент сдачи депозитарию документов о присоединении Соглашение не вступило в силу.</w:t>
      </w:r>
    </w:p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своем намерении не позднее чем за 6 месяцев до даты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поселке Бурабай (Республика Казахстан) 16 октября 2015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пенитенциарных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руководителей пенитенциарных служб</w:t>
      </w:r>
      <w:r>
        <w:br/>
      </w:r>
      <w:r>
        <w:rPr>
          <w:rFonts w:ascii="Times New Roman"/>
          <w:b/>
          <w:i w:val="false"/>
          <w:color w:val="000000"/>
        </w:rPr>
        <w:t>государств - 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Совет руководителей пенитенциарных служб государств - участников Содружества Независимых Государств (далее - Совет) является органом отраслевого сотрудничества Содружества Независимых Государств и предназначен для обеспечения координации взаимодействия пенитенциарных служб в пенитенциарной сфере.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Совет руководствуется в своей деятельности Уставом Содружества Независимых Государств, международными договорами и решениями, принятыми в рамках Содружества Независимых Государств, а также настоящим Положением.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Совет осуществляет свою деятельность во взаимодействии с Исполнительным комитетом Содружества Независимых Государств, Межпарламентской Ассамблеей государств - участников Содружества Независимых Государств, органами государственной власти государств - участников Содружества Независимых Государств.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Совет подотчетен в своей деятельности Совету глав государств Содружества Независимых Государств.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Совет организует свою работу на основе разработанных и утвержденных им планов.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Совет ежегодно предоставляет в Исполнительный комитет Содружества Независимых Государств информацию о своей деятельности.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деятельности и функции Совета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Основными направлениями деятельности Совета являются: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 приоритетных направлений взаимодействия в пенитенциарной сфере государств - участников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координация практического взаимодействия пенитенциарных и иных заинтересованных национальных служб и ведомств государств - участников Содружества Независимых Государств по основным аспектам пенитенциарной сферы при осуществлении функций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содействие реализации принятых межгосударственных и межправительственных решений в пенитенциарной сфере государств - участников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Основными функциями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разработка целевых программ по приоритетным направлениям совместной деятельности пенитенциарных служб государств - участников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разработка предложений по гармонизации пенитенциарного законодательства государств - участников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взаимодействия с соответствующими органами государств - участников Содружества Независимых Государств, органами отраслевого сотрудничества Содружества Независимых Государств, а также международными и неправительственными организациями и общественными объединениями по вопросам, входящим в компетенцию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на заседаниях Совета обмена информацией по реализации документов, принятых государствами - участниками Содружества Независимых Государств в пенитенциарной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рассмотрение хода реализации пенитенциарными службами государств - участников Содружества Независимых Государств принятых на себя обязательств в соответствии с решениями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рассмотрение других вопросов, входящих в компетенцию Совета.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Совет имеет право: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принимать в рамках своей компетенции решения и рекомендации, направленные на развитие сотрудничества и взаимодействия пенитенциарных служб государств - участников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вносить в установленном порядке предложения на рассмотрение Совета глав государств, Совета глав правительств, Экономического совета, Совета министров иностранных дел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создавать в установленном порядке рабочие органы (комитеты, комиссии, рабочие группы) по направлениям деятельности Совета и при необходимости утверждать положения о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привлекать в установленном порядке для реализации отдельных функций Совета ученых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решать иные вопросы, входящие в компетенцию Совета.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Совета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состав Совета входят руководители пенитенциарных служб государств - участников настоящего Соглашения (далее - члены Совета).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Каждое государство имеет в Совете один голос.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пенитенциарной службы государства - участника настоящего Соглашения вправе определить своего постоянного представителя, наделенного соответствующими полномочиями принимать решения на заседании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Совета, не имеющий возможности прибыть на заседание, вправе делегировать своего представителя, наделенного полномочиями принимать решения на заседании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 Совета с правом совещательного голоса входят руководитель Секретариата Совета, а также представитель Исполнительного комитета СНГ.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Председательство в Совете осуществляется поочередно каждым членом Совета на основе принципа ротации в порядке русского алфавита названий государств - участников Содружества Независимых Государств, как правило, в течение одного года, если иное не будет установлено решением Совета. Предшествующий и последующий председатели Совета являются его сопредседателями.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временного отсутствия председателя Совета его обязанности возлагаются на одного из сопредседателей.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Председатель Совета: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общее руководство деятельностью Совета и несет ответственность за выполнение возложенных на него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проводит заседания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имени Совета подписывает и направляет документы в пенитенциарные службы государств - участников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представляет в установленном порядке Совет в органах Содружества, а также в органах государственной власти государств - участников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поддерживает и развивает контакты с другими организациями на уровне их рабочих (исполнительных) органов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содействует обеспечению взаимодействия между пенитенциарными службами государств - участников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действия, связанные с обеспечением деятельности Совета.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Совет утверждает регламент своей работы.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Заседания Совета проводятся, как правило, в государствах - участниках настоящего Соглашения поочередно, по мере необходимости, но не реже одного раза в год.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Заседания Совета правомочны, если в них принимает участие не менее половины членов Совета или их представителей.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Совет принимает решения в пределах своей компетенции квалифицированным большинством голосов (три четверти от числа принимающих участие в голосовании), решения процедурного характера принимаются простым большинством.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Пенитенциарные службы государств - участников Содружества Независимых Государств при необходимости принимают соответствующие акты в пределах своей компетенции, обеспечивающие реализацию принятых Советом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Совета, не согласные с принятым решением, могут выразить особое мнение или заявить о незаинтересованности пенитенциарной службы своего государства в том или ином вопросе, что не должно рассматриваться как препятствие для принятия решения.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По решению Совета в его работе могут участвовать в качестве наблюдателей представители других заинтересованных государств.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По мере необходимости могут созываться внеочередные заседания Совета.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Внеочередное заседание Совета созывается председателем по его инициативе или по предложению не менее трех членов Совета.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 заседания Совета могут приглашаться специалисты и эксперты заинтересованных министерств и ведомств государств - участников Содружества Независимых Государств, а также представители рабочих органов.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Секретариат Совета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Организационно-техническое и информационное обеспечение деятельности Совета осуществляется Секретариатом.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решению Совета функции Секретариата, в том числе на постоянной основе, выполняет одно из подразделений пенитенциарной службы государства - участника настоящего Соглашения. Данные функции выполняются подразделением пенитенциарной службы совместно с соответствующим структурным подразделением Исполнительного комитета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Руководителем Секретариата (Секретарем Совета) является представитель подразделения пенитенциарной службы, на которое возложено выполнение функций Секретариата, а заместителем руководителя Секретариата - представитель Исполнительного комитета Содружества Независимых Государств.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Секретариат: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организует и обеспечивает проведение заседаний Совета в порядке, предусмотренном настоящим Положением. При проведении выездных заседаний в государствах - участниках Содружества Независимых Государств указанная работа проводится совместно с пенитенциарными службами принимающих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подготавливает материалы, поступившие к рассмотрению на заседаниях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рассылает в установленном порядке пенитенциарным службам государств - участников Содружества Независимых Государств предварительную повестку дня и проекты документов, вносимые на рассмотрение предстоящего заседания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обеспечивает своевременное направление в пенитенциарные службы государств - участников Содружества Независимых Государств решений, принятых в рамках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организует совещания экспертов в соответствии с решениями Совета по вопросам подготовки проектов документов, рассматриваемых на заседаниях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ведет протоколы заседаний экспертных групп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взаимодействует с пенитенциарными службами государств - участников Содружества Независимых Государств в части своевременного определения участников заседания Совета и предшествующего ему совещания экспертов по обсуждению вопросов, вносимых в повестку дня очередного заседания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совместно с пенитенциарными службами государств - участников Содружества Независимых Государств контроль за исполнением принятых Советом решений, о результатах информирует председателя и членов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взаимодействует в пределах своей компетенции с другими органами отраслевого сотрудничества Содружества Независимых Государств, а также с соответствующим подразделением Исполнительного комитета Содружества Независимых Государств в части согласования и подготовки проектов документов, обсужденных в ходе заседаний Совета и вносимых на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реализации своих функций Секретариат Совета вправе запрашивать необходимую информацию из пенитенциарных служб государств - участников Содружества Независимых Государств в соответствии с порядком, установленным законодательством Сторон.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Секретарь Совета назначается решением Совета.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 деятельностью Секретариата;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организует работу Совета между заседаниями;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организационное и информационное обеспечение деятельности Совета во взаимодействии с Исполнительным комитетом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Совета может быть освобожден от исполнения обязанностей по собственному желанию или по решению Совета.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Учет и хранение документов Совета осуществляет структурное подразделение Исполнительного комитета Содружества Независимых Государств, представитель которого входит в состав Секретариата.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Финансирование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Расходы, связанные с финансированием проведения заседания Совета, осуществляются за счет средств пенитенциарной службы принимающего государства - участника настоящего Соглашения.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 - участников Содружества Независимых Государств.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прилагаемый текст является аутентичной копией Соглашения об образовании Совета руководителей пенитенциарных служб государств - участников Содружества Независимых Государств, принятого на заседании Совета глав государств Содружества Независимых Государств, которое состоялось 16 октября 2015 года в поселке Бурабай, Республика Казахстан. Подлинный экземпляр вышеупомянутого Соглашения хранится в Исполнительном комитете Содружества Независимых Государств.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секретаря СНГ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Гаркун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