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74bf9" w14:textId="7c74b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Управления Делами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31 октября 2016 года № 366.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Подлежит опубликованию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Собрании актов Президента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(выписка)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государственное учреждение "Хозяйственное управление Парламента Республики Казахстан" в государственное учреждение "Управление материально-технического обеспечения".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изменения и дополнения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, которые вносятся в некоторые указы Президента Республики Казахстан.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Указ вводится в действие со дня подписания.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2016 года № 366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ДОПОЛНЕНИЯ,</w:t>
      </w:r>
      <w:r>
        <w:br/>
      </w:r>
      <w:r>
        <w:rPr>
          <w:rFonts w:ascii="Times New Roman"/>
          <w:b/>
          <w:i w:val="false"/>
          <w:color w:val="000000"/>
        </w:rPr>
        <w:t>которые вносятся в некоторые указы Президента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Указе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22 января 1999 года № 29 "О мерах по дальнейшей оптимизации системы государственных органов Республики Казахстан" (САПП Республики Казахстан, 1999 г., № 1, ст. 2):</w:t>
      </w:r>
    </w:p>
    <w:bookmarkEnd w:id="4"/>
    <w:bookmarkStart w:name="z4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вышеназванному Указу: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54"/>
        <w:gridCol w:w="6746"/>
      </w:tblGrid>
      <w:tr>
        <w:trPr>
          <w:trHeight w:val="30" w:hRule="atLeast"/>
        </w:trPr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ХОЗУ Парламента Республики Казахстан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  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65"/>
        <w:gridCol w:w="6535"/>
      </w:tblGrid>
      <w:tr>
        <w:trPr>
          <w:trHeight w:val="30" w:hRule="atLeast"/>
        </w:trPr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материально-технического обеспечения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 ".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Указе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апреля 2000 года № 378 "О некоторых вопросах Управления Делами Президента Республики Казахстан" (САПП Республики Казахстан, 2000 г., № 20, ст. 218):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Делами Президента Республики Казахстан, утвержденном вышеназванным Указом: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государственное учреждение "Управление материально-технического обеспечения";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"функции Управления материально-технического обеспечения:";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седьмой изложить в следующей редакции: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"разрабатывает и утверждает текущие и перспективные программы строительства, реконструкции, капитального ремонта и проектно-сметную документацию, организует строительство, реконструкцию и капитальный ремонт объектов подведомственных предприятий Управления материально-технического обеспечения, организует проектирование и строительство жилья, объектов социально-бытового и производственного назначения;";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абзацы десятый, одиннадцатый изложить в следующей редакции: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"организует эксплуатацию объектов, находящихся на балансе Управления материально-технического обеспечения, а также содержание закрепленных за ними помещений, оборудования и иного имущества, а также прилегающей территории в надлежащем состоянии;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руководство, координацию и контроль работы подведомственных Управлению материально-технического обеспечения организаций в целях создания необходимых условий для деятельности обслуживаемых лиц;";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тринадцатый изложить в следующей редакции: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"осуществляет контроль за финансовой деятельностью подведомственных организаций Управления материально-технического обеспечения;";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находящихся в ведении Управления Делами Президента Республики Казахстан и его ведомств: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абзацы четырнадцатый, пятнадцатый, шестнадцатый, семнадцатый изложить в следующей редакции: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"Государственное учреждение "Управление материально-технического обеспечения":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 предприятие "Дирекция административных зданий Управления материально-технического обеспечения" на праве хозяйственного ведения;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 предприятие на праве хозяйственного ведения "Инженерный центр Управления материально-технического обеспечения";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 предприятие на праве хозяйственного ведения "Автохозяйство Управления материально-технического обеспечения".".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Указе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18 августа 2003 года № 1167 "О структуре Управления делами Президента Республики Казахстан" (САПП Республики Казахстан, 2003 г., № 33, ст. 323): 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структуре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делами Президента Республики Казахстан, утвержденной вышеназванным Указом, абзац десятый изложить в следующей редакции: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"Управление материально-технического обеспечения".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 Утратил силу Указом Президента РК от 05.05.2018 </w:t>
      </w:r>
      <w:r>
        <w:rPr>
          <w:rFonts w:ascii="Times New Roman"/>
          <w:b w:val="false"/>
          <w:i w:val="false"/>
          <w:color w:val="000000"/>
          <w:sz w:val="28"/>
        </w:rPr>
        <w:t>№ 681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</w:t>
      </w:r>
      <w:r>
        <w:rPr>
          <w:rFonts w:ascii="Times New Roman"/>
          <w:b w:val="false"/>
          <w:i w:val="false"/>
          <w:color w:val="000000"/>
          <w:sz w:val="28"/>
        </w:rPr>
        <w:t>Указе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декабря 2015 года № 150 "Об утверждении Реестра должностей политических и административных государственных служащих" (САПП Республики Казахстан, 2015 г., № 70-71, ст. 520):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Реестре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должностей политических и административных государственных служащих, утвержденном вышеназванным Указом: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главе 1.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Политические государственные должности: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"Руководитель Медицинского центра Управления делами Президента Республики Казахстан и его заместители" изложить в следующей редакции: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"Руководители ведомств Управления Делами Президента Республики Казахстан и их заместители";</w:t>
      </w:r>
    </w:p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главе 2.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Административные государственные должности: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Корпус "А":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"Руководитель Хозяйственного управления Парламента Республики Казахстан и его заместители" исключить.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</w:t>
      </w:r>
      <w:r>
        <w:rPr>
          <w:rFonts w:ascii="Times New Roman"/>
          <w:b w:val="false"/>
          <w:i w:val="false"/>
          <w:color w:val="000000"/>
          <w:sz w:val="28"/>
        </w:rPr>
        <w:t>Указе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декабря 2015 года № 151 "О некоторых вопросах поступления граждан на административную государственную службу корпуса "А" (САПП Республики Казахстан, 2015 г., № 70-71, ст. 521): 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Специальных квалификационных требованиях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к административным государственным должностям корпуса "А", утвержденных вышеназванным Указом: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7. Утратил силу Указом Президента РК от 16.08.2017 </w:t>
      </w:r>
      <w:r>
        <w:rPr>
          <w:rFonts w:ascii="Times New Roman"/>
          <w:b w:val="false"/>
          <w:i w:val="false"/>
          <w:color w:val="000000"/>
          <w:sz w:val="28"/>
        </w:rPr>
        <w:t>№ 532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</w:t>
      </w:r>
      <w:r>
        <w:rPr>
          <w:rFonts w:ascii="Times New Roman"/>
          <w:b w:val="false"/>
          <w:i w:val="false"/>
          <w:color w:val="000000"/>
          <w:sz w:val="28"/>
        </w:rPr>
        <w:t>Указе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4 июля 2016 года № 295 "Об утверждении перечня уполномоченных лиц, осуществляющих оценку деятельности политических государственных служащих" (САПП Республики Казахстан, 2016 г., № 39, ст. 230):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уполномоченных лиц, осуществляющих оценку деятельности политических государственных служащих, утвержденном вышеназванным Указом: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96"/>
        <w:gridCol w:w="4004"/>
      </w:tblGrid>
      <w:tr>
        <w:trPr>
          <w:trHeight w:val="30" w:hRule="atLeast"/>
        </w:trPr>
        <w:tc>
          <w:tcPr>
            <w:tcW w:w="8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Медицинского центра Управления делами Президента Республики Казахстан и его заместители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Администрации Президента Республики Казахстан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  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48"/>
        <w:gridCol w:w="4252"/>
      </w:tblGrid>
      <w:tr>
        <w:trPr>
          <w:trHeight w:val="30" w:hRule="atLeast"/>
        </w:trPr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Руководители ведомств Управления Делами Президента Республики Казахстан и их заместители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Администрации Президента Республики Казахстан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 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