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9fd7" w14:textId="1d19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деятельности органов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ноября 2016 года № 372с.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указы Президента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национальной безопасности Республики Казахстан в установленном законодательством порядке обеспечить принятие мер, вытекающих из настоящего Указа.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2016 года № 372с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1996 года № 2922 "Об утверждении Положения о Комитете национальной безопасности Республики Казахстан":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национальной безопасности Республики Казахстан, утвержденном вышеназванным Указом: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национальной безопасности осуществляет руководство, в пределах своих полномочий, единой системой органов национальной безопасности Республики Казахстан (далее - органы национальной безопасности), разведывательной, контрразведывательной, оперативно-розыскной деятельностью, охраной Государственной границы Республики Казахстан (далее - Государственная граница), реализацией задач Службы правительственной связи и Службы специального назначения "А", а также межведомственную координацию в сферах деятельности, отнесенных к его компетенции.";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Комитет национальной безопасности имеет подведомственные организации, территориальные и иные органы, а также ведомства: Пограничная служба Комитета национальной безопасности Республики Казахстан (секретно), Служба правительственной связи Комитета национальной безопасности Республики Казахстан (секретно), Служба специального назначения "А" Комитета национальной безопасности Республики Казахстан (секретно).";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12-1-1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"12-1-1. Функции Службы специального назначения "А" Комитета национальной безопасности: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(секретно);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(секретно);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(секретно);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(секретно);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(секретно);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(секретно);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(секретно);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(секретно);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(секретно);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(секретно);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(секретно);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(секретно);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(секретно);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(секретно);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(секретно);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(секретно);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(секретно);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(секретно);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(секретно);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(секретно);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(секретно);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(секретно);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(секретно);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(секретно);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(секретно);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(секретно);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(секретно);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(секретно);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(секретно);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(секретно);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(секретно);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(секретно);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(секретно)";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125-29)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"125-29) утверждает Правила по организации и обеспечению защиты кадрового состава органов национальной безопасности и членов их семей от противоправных посягательств в связи с исполнением ими служебных обязанностей;";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"Комитет национальной безопасности" раздела "Перечень государственных учреждений, находящихся в ведении Комитета национальной безопасности и его ведомств"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Служба специального назначения "А" Комитета национальной безопасности Республики Казахстан (секретно).";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13 исключить.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Указом Президента РК от 05.05.2017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Секретно.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Секретно.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Указ Президента Республики Казахстан от 17 января 2004 года № 1283 "Об утверждении реестров должностей военнослужащих, сотрудников специальных государственных органов, правоохранительных органов, органов противопожарной службы Министерства по чрезвычайным ситуациям Республики Казахстан и органов прокуратуры Республики Казахстан по категориям": (с грифом "Для служебного пользования").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Секретно.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