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25c3" w14:textId="3a32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декабря 2016 года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ноября 2015 года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предварительной оценки проекта республиканского бюджета по основным направлениям его расходов.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и Счетному комитету по контролю за исполнением республиканского бюджета принять меры, вытекающие из настоящего Указа.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</w:t>
            </w:r>
          </w:p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предварительной оценки проекта республиканского бюджета по основным направлениям его расходов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Указа Президента РК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предварительной оценки проекта республиканского бюджета по основным направлениям его расходов (далее – Правила) разработаны в соответствии с Законом Республики Казахстан "О государственном аудите и финансовом контроле" и определяют порядок проведения Высшей аудиторской палатой Республики Казахстан (далее – Высшая аудиторская палата) предварительной оценки проекта республиканского бюджета по основным направлениям его расходов (далее – оценка проекта бюджета).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проекта бюджета предусматривает проведение анализа обоснованности показателей проекта республиканского бюджета на плановый период (далее – проект бюджета), наличия и достаточности нормативной правовой и методической базы для разработки проекта бюджета, а также составление и представление результатов оценки проекта бюджета с выработанными Высшей аудиторской палатой рекомендациями (далее – заключение по оценке) в Правительство Республики Казахстан и Парламент Республики Казахстан.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оценки проекта бюджета Высшая аудиторская палата руководствуется Конституцией Республики Казахстан, Бюджетным кодексом Республики Казахстан (далее – Бюджетный кодекс), Законом Республики Казахстан "О государственном аудите и финансовом контроле", иными нормативными правовыми актами, а также настоящими Правилами.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оценки проекта бюджета являются центральные уполномоченные органы по государственному и бюджетному планированию, администраторы республиканских бюджетных программ, субъекты квазигосударственного сектора и другие объекты государственного аудита и финансового контроля.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 расходов являются расходы, определенные пунктом 1 статьи 53 Бюджетного кодекса, за исключением расходов, направленных на обеспечение деятельности администраторов бюджетных программ по выполнению функций государственного управления, имеющих постоянный характер.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бюджетных программ для проведения оценки проекта бюджета осуществляется ежегодно Высшей аудиторской палатой с учетом информации, содержащейся в отчете Высшей аудиторской палаты об исполнении республиканского бюджета за предыдущие финансовые годы, заключениях по результатам оценки реализации документов Системы государственного планирования и оценки эффективности управления бюджетными средствами.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источниками при проведении оценки проекта бюджета, не ограничиваясь нижеследующим, являются (далее – материалы оценки):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государственного аудита и финансового контроля;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социально-экономического развития страны на среднесрочный период;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отчеты Правительства Республики Казахстан об исполнении республиканского бюджета;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 результатах оценки реализации документов Системы государственного планирования;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о результатах оценки эффективности управления бюджетными средствами;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статистические данные по Республике Казахстан;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бюджетные заявки администраторов бюджетных программ;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решения Республиканской бюджетной комиссии;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доведенные лимиты расходов администраторов бюджетных программ, лимиты на новые инициативы;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заключения центрального уполномоченного органа по бюджетному планированию по расходам администраторов бюджетных программ;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заключения центрального уполномоченного органа по государственному планированию и центрального уполномоченного органа по бюджетному планированию по результатам рассмотрения проектов планов развития (проектов изменений и дополнений в планы развития) и проектов бюджетных программ;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отчетность Министерства финансов Республики Казахстан (отчеты об исполнении республиканского бюджета, отчеты о дебиторской и кредиторской задолженности республиканского бюджета, аналитический отчет об исполнении республиканского (местного) бюджета по результатам бюджетного мониторинга и др.);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выводы и рекомендации, данные Высшей аудиторской палатой к отчету Правительства Республики Казахстан об исполнении республиканского бюджета за отчетный финансовый год;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заключения независимых экспертов;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стандарты, положения, методические рекомендации и правоустанавливающие документы (уставы, свидетельства о регистрации);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результаты опроса населения, материалы средств массовой информации и неправительственных организаций.</w:t>
      </w:r>
    </w:p>
    <w:bookmarkEnd w:id="28"/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основные задачи и критерии оценки проекта бюджета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Целью оценки проекта бюджета является определение достоверности и соответствия проекта бюджета положениям бюджетного законодательства, выводам и рекомендациям, данным Высшей аудиторской палатой к отчету Правительства Республики Казахстан об исполнении республиканского бюджета за предыдущие финансовые годы.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Основной задачей при проведении оценки проекта бюджета является обеспечение: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своевременного представления в Правительство Республики Казахстан и Парламент Республики Казахстан обоснованного и достоверного заключения по оценке;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принципов бюджетной системы (реалистичности, обоснованности, результативности и эффективности).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проекта бюджета проводится на предмет соответствия расходов проекта бюджета общенациональным приоритетам, приоритетным направлениям расходов республиканского бюджета, результатам оценки документов Системы государственного планирования, выводам и рекомендациям, данным Высшей аудиторской палатой к отчету Правительства Республики Казахстан об исполнении республиканского бюджета за отчетный финансовый год.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критериями оценки проекта бюджета являются: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расходов (соответствие бюджетному и иному законодательству проекта бюджета, установление взаимосвязи стратегического, экономического и бюджетного планирования, соответствие положениям посланий Президента Республики Казахстан, документам Системы государственного планирования, а также поручениям Президента Республики Казахстан и постановлениям Высшей аудиторской палаты);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расходов (наличие необходимой документации, подтверждающей правильность определения объемов средств для реализации проектов и достижения результатов).</w:t>
      </w:r>
    </w:p>
    <w:bookmarkEnd w:id="37"/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оценки проекта бюджета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Высшей аудиторской палатой оценивается обеспечение взаимосвязи показателей планов развития государственных органов с показателями экономического и бюджетного планирования, соответствия достигнутых результатов положениям посланий Президента Республики Казахстан и документам Системы государственного планирования на основании: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государственного аудита и финансового контроля, проведенных органами государственного аудита и финансового контроля;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отчетов об исполнении республиканского бюджета и оценки планов развития государственных органов по информации центральных уполномоченных органов по государственному планированию и исполнению бюджета;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результатов оценки реализации администраторами бюджетных программ национальных проектов.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Центральный уполномоченный орган по бюджетному планированию обеспечивает посредством интеграции Информационной системы государственного планирования доступ Высшей аудиторской палате к бюджетным заявкам по планируемым администраторами бюджетных программ расходам и заключениям центрального уполномоченного органа по бюджетному планированию.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государственному планированию в установленный законодательством срок направляет администраторам бюджетных программ проект прогноза социально-экономического развития страны с одновременным представлением его в Высшую аудиторскую палату.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одновременно представляет в Высшую аудиторскую палату в установленные законодательством сроки: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расходов, лимиты на новые инициативы при направлении их администраторам бюджетных программ;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план-график рассмотрения Республиканской бюджетной комиссией (далее – бюджетная комиссия) расходов администраторов бюджетных программ на плановый период (далее – график) при направлении его членам бюджетной комиссии.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Центральный уполномоченный орган по исполнению бюджета в установленный законодательством срок представляет материалы оценки, указанные в подпункте 6) пункта 7 настоящих Правил, в соответствующий государственный орган с одновременным направлением их в Высшую аудиторскую палату.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бюджетному планированию обеспечивает участие на заседаниях бюджетной комиссии представителя Высшей аудиторской палаты в качестве наблюдателя (без права голосования) и представление в установленный законодательством срок всех материалов бюджетной комиссии по вопросам планирования проекта бюджета одновременно с направлением их членам бюджетной комиссии.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Центральный уполномоченный орган по бюджетному планированию в течение трех рабочих дней после проведения заседания бюджетной комиссии направляет в Высшую аудиторскую палату заключения бюджетной комиссии по рассмотренным бюджетным программам администраторов республиканских бюджетных программ, а также следующие документы, соответствующие решениям бюджетной комиссии (далее – документы):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пояснительной записки администраторов бюджетных программ к бюджетной заявке;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заключений государственной научной и научно-технической экспертизы научных исследований по темам, предлагаемым администраторами республиканских бюджетных программ;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центрального уполномоченного органа по государственному планированию о целесообразности бюджетного кредитования по бюджетным программам, предлагаемым администратором бюджетных программ к реализации посредством бюджетного кредитования;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поручений Президента Республики Казахстан и/или Премьер-Министра Республики Казахстан, направленных на реализацию особо важных и требующих оперативной реализации задач.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Центральный уполномоченный орган по бюджетному планированию представляет разработанный проект бюджета в Высшую аудиторскую палату не позднее 15 августа текущего финансового года.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Высшая аудиторская палата при проведении оценки проекта бюджета обращает внимание на соответствие расходов проекта бюджета общенациональным приоритетам, приоритетным направлениям расходов республиканского бюджета, результатам оценки национальных проектов и планов развития государственных органов, выводам и рекомендациям, данным Высшей аудиторской палатой к отчету Правительства Республики Казахстан об исполнении республиканского бюджета за отчетный финансовый год. В случае необходимости подтверждения достоверности и обоснованности представленных документов и материалов оценки Высшая аудиторская палата направляет запросы администраторам бюджетных программ и другим участникам бюджетного процесса и использует материалы по итогам аудиторских и экспертно-аналитических мероприятий на объекте оценки или государственного аудита.</w:t>
      </w:r>
    </w:p>
    <w:bookmarkEnd w:id="56"/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и представление заключения по оценке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Заключение по оценке составляется на основании проекта бюджета, представленного центральным уполномоченным органом по бюджетному планированию, и носит рекомендательный характер.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по оценке рассматривается Высшей аудиторской палатой в соответствии с процедурными стандартами внешнего государственного аудита и финансового контроля и утверждается постановлением Высшей аудиторской палаты.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Высшая аудиторская палата представляет заключение по оценке в Правительство Республики Казахстан и Парламент Республики Казахстан не позднее 1 сентября текущего финансового года.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