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76aa" w14:textId="fd67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совершенствовании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декабря 2016 года № 401.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системы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Министерство национальной экономики Республики Казахстан с передачей в Министерство здравоохранения и социального развития Республики Казахстан функций и полномочий в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государственной политики в сфере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 осуществления в пределах компетенции сотрудничества с уполномоченными органами иностранных государств и международными организациями в сфере регулирования миграционных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 здравоохранения и социального развития Республики Казахстан с передачей в Министерство внутренних дел Республики Казахстан функций и полномочий в области межведомственной координации и реализации государственной политики в сфере миграции, мониторинга, анализа и прогнозирования миграционных процессов, за исключением функций и полномочий по выработке и внесению в Правительство Республики Казахстан предложений по формированию региональных квот приема оралманов и переселенцев, квоты на привлечение иностранной рабочей силы, обеспечению социальной защиты мигрантов в соответствии с законодательством Республики Казахстан, формированию единой базы данных трудовых мигрантов и этнических казахов, контролю в пределах компетенции за соблюдением законодательства Республики Казахстан о миграции населения.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обеспечить: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образование Комитета миграционной службы Министерства внутренних дел Республики Казахстан в рамках перераспределяемой штатной численности;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согласованию с Администрацией Президента Республики Казахстан перераспределение штатной численности между реорганизуемыми государственными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 1 апреля 2017 года разработку Концепции миграционной политики Республики Казахстан на 2017 - 2021 годы;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Указа.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Указа возложить на Администрацию Президента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