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9462f" w14:textId="ba94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Тажина М. М. первым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2017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Тажина Марата Муханбетказиевича первым заместителем руководителя Администрации Президента Республики Казахстан, освободив от должности Чрезвычайного и Полномочного Посла Республики Казахстан в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